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ATAS/693/2004 vom 7. September 2004</w:t>
      </w:r>
    </w:p>
    <w:p>
      <w:r>
        <w:t>GE Cour de justice, 2004-09-07, DE</w:t>
      </w:r>
    </w:p>
    <w:p>
      <w:r>
        <w:rPr>
          <w:b/>
        </w:rPr>
        <w:t xml:space="preserve">Quelle: </w:t>
      </w:r>
      <w:r>
        <w:t>https://mcp.opencaselaw.ch/entscheid/ge_gerichte_ATAS_693_2004</w:t>
      </w:r>
    </w:p>
    <w:p>
      <w:r>
        <w:t>FR: GE_GERICHTE ATAS/693/2004 du 7 septembre 2004</w:t>
      </w:r>
    </w:p>
    <w:p>
      <w:r>
        <w:t>IT: GE_GERICHTE ATAS/693/2004 del 7 settembre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5,( /5 !* 6666666666+ '</w:t>
      </w:r>
    </w:p>
    <w:p>
      <w:r>
        <w:t>7 /489+ (&amp;*:* * *+ *'</w:t>
      </w:r>
    </w:p>
    <w:p>
      <w:r>
        <w:t>; ( * &lt; +</w:t>
      </w:r>
    </w:p>
    <w:p>
      <w:r>
        <w:t>=*'</w:t>
      </w:r>
    </w:p>
    <w:p>
      <w:r>
        <w:t>) * *('( &gt;)&amp; ,4 ? ,--/+ ( @ ) *</w:t>
      </w:r>
    </w:p>
    <w:p>
      <w:r>
        <w:t>' '</w:t>
      </w:r>
    </w:p>
    <w:p>
      <w:r>
        <w:t>** ' ( =* @ /--A5</w:t>
      </w:r>
    </w:p>
    <w:p>
      <w:r>
        <w:t>' * '</w:t>
      </w:r>
    </w:p>
    <w:p>
      <w:r>
        <w:t>( :* ; (</w:t>
      </w:r>
    </w:p>
    <w:p>
      <w:r>
        <w:t>*3(* B!% CC C3! C</w:t>
      </w:r>
    </w:p>
    <w:p>
      <w:r>
        <w:t>C D*3;</w:t>
      </w:r>
    </w:p>
    <w:p>
      <w:r>
        <w:t>*E (;</w:t>
      </w:r>
    </w:p>
    <w:p>
      <w:r>
        <w:t>/ ? /444+</w:t>
      </w:r>
    </w:p>
    <w:p>
      <w:r>
        <w:t>' * @</w:t>
      </w:r>
    </w:p>
    <w:p>
      <w:r>
        <w:t>* &lt;'('</w:t>
      </w:r>
    </w:p>
    <w:p>
      <w:r>
        <w:t>&amp;3(* 7*: *</w:t>
      </w:r>
    </w:p>
    <w:p>
      <w:r>
        <w:t>* ( '=</w:t>
      </w:r>
    </w:p>
    <w:p>
      <w:r>
        <w:t>F" F"G(* '</w:t>
      </w:r>
    </w:p>
    <w:p>
      <w:r>
        <w:t>' ('*&lt; ' *5 ,5</w:t>
      </w:r>
    </w:p>
    <w:p>
      <w:r>
        <w:t>'(* ( ,8 7 ,--/+</w:t>
      </w:r>
    </w:p>
    <w:p>
      <w:r>
        <w:t>6666666666+ '(* * ( &amp;'+</w:t>
      </w:r>
    </w:p>
    <w:p>
      <w:r>
        <w:t>(*: *)'</w:t>
      </w:r>
    </w:p>
    <w:p>
      <w:r>
        <w:t>&lt;*7":* ** )&amp; ('*5 .5 , 7 ,--/+</w:t>
      </w:r>
    </w:p>
    <w:p>
      <w:r>
        <w:t>!6666666666+ '**</w:t>
      </w:r>
    </w:p>
    <w:p>
      <w:r>
        <w:t>'(* *</w:t>
      </w:r>
    </w:p>
    <w:p>
      <w:r>
        <w:t>F :*</w:t>
      </w:r>
    </w:p>
    <w:p>
      <w:r>
        <w:t>'(*3* (</w:t>
      </w:r>
    </w:p>
    <w:p>
      <w:r>
        <w:t>*+</w:t>
      </w:r>
    </w:p>
    <w:p>
      <w:r>
        <w:t>*&lt;'</w:t>
      </w:r>
    </w:p>
    <w:p>
      <w:r>
        <w:t>(*; )</w:t>
      </w:r>
    </w:p>
    <w:p>
      <w:r>
        <w:t>(*: * '</w:t>
      </w:r>
    </w:p>
    <w:p>
      <w:r>
        <w:t>'(* * ( &amp;' ** 3 (</w:t>
      </w:r>
    </w:p>
    <w:p>
      <w:r>
        <w:t>(* ( : ('5</w:t>
      </w:r>
    </w:p>
    <w:p>
      <w:r>
        <w:t>(*: * ' *</w:t>
      </w:r>
    </w:p>
    <w:p>
      <w:r>
        <w:t>H )&amp; /444</w:t>
      </w:r>
    </w:p>
    <w:p>
      <w:r>
        <w:t>=* &lt;* &amp;7&gt; (&amp; =** FI</w:t>
      </w:r>
    </w:p>
    <w:p>
      <w:r>
        <w:t>66666666665</w:t>
      </w:r>
    </w:p>
    <w:p>
      <w:r>
        <w:t>**</w:t>
      </w:r>
    </w:p>
    <w:p>
      <w:r>
        <w:t>'*'</w:t>
      </w:r>
    </w:p>
    <w:p>
      <w:r>
        <w:t>2 7 ,--/ ) &amp;' &lt;&lt;* ( ('*5 85 ,2 7 ,--/+</w:t>
      </w:r>
    </w:p>
    <w:p>
      <w:r>
        <w:t>6666666666</w:t>
      </w:r>
    </w:p>
    <w:p>
      <w:r>
        <w:t>'(*:'</w:t>
      </w:r>
    </w:p>
    <w:p>
      <w:r>
        <w:t>=</w:t>
      </w:r>
    </w:p>
    <w:p>
      <w:r>
        <w:t>@ &amp; * ( '(*3*</w:t>
      </w:r>
    </w:p>
    <w:p>
      <w:r>
        <w:t>= )</w:t>
      </w:r>
    </w:p>
    <w:p>
      <w:r>
        <w:t>(J &lt;&lt; * ( &lt;&lt;*</w:t>
      </w:r>
    </w:p>
    <w:p>
      <w:r>
        <w:t>* + * &amp;F" F"G(*</w:t>
      </w:r>
    </w:p>
    <w:p>
      <w:r>
        <w:t>&amp;' ('*&lt;+ ' * '</w:t>
      </w:r>
    </w:p>
    <w:p>
      <w:r>
        <w:t>'(*</w:t>
      </w:r>
    </w:p>
    <w:p>
      <w:r>
        <w:t>)&amp; &amp;' *</w:t>
      </w:r>
    </w:p>
    <w:p>
      <w:r>
        <w:t>7 (</w:t>
      </w:r>
    </w:p>
    <w:p>
      <w:r>
        <w:t>** ' ( =*5 3* =* *) (</w:t>
      </w:r>
    </w:p>
    <w:p>
      <w:r>
        <w:t>&lt;*7":*+ ) F*</w:t>
      </w:r>
    </w:p>
    <w:p>
      <w:r>
        <w:t>F; *</w:t>
      </w:r>
    </w:p>
    <w:p>
      <w:r>
        <w:t>':* 7* ( &amp;'5</w:t>
      </w:r>
    </w:p>
    <w:p>
      <w:r>
        <w:rPr>
          <w:b/>
        </w:rPr>
        <w:t>E. 05</w:t>
      </w:r>
    </w:p>
    <w:p>
      <w:r>
        <w:t>,, =7 ,--/+</w:t>
      </w:r>
    </w:p>
    <w:p>
      <w:r>
        <w:t>!6666666666</w:t>
      </w:r>
    </w:p>
    <w:p>
      <w:r>
        <w:t>('</w:t>
      </w:r>
    </w:p>
    <w:p>
      <w:r>
        <w:t>@</w:t>
      </w:r>
    </w:p>
    <w:p>
      <w:r>
        <w:t>*5</w:t>
      </w:r>
    </w:p>
    <w:p>
      <w:r>
        <w:t>'</w:t>
      </w:r>
    </w:p>
    <w:p>
      <w:r>
        <w:t>(*: * ( 7 &lt; (J *' @</w:t>
      </w:r>
    </w:p>
    <w:p>
      <w:r>
        <w:t>' (&amp;:* + *</w:t>
      </w:r>
    </w:p>
    <w:p>
      <w:r>
        <w:t>('*5</w:t>
      </w:r>
    </w:p>
    <w:p>
      <w:r>
        <w:t>* ( '(* * + *</w:t>
      </w:r>
    </w:p>
    <w:p>
      <w:r>
        <w:t>*</w:t>
      </w:r>
    </w:p>
    <w:p>
      <w:r>
        <w:t>' (&amp; &lt;*7":* (</w:t>
      </w:r>
    </w:p>
    <w:p>
      <w:r>
        <w:t>K</w:t>
      </w:r>
    </w:p>
    <w:p>
      <w:r>
        <w:t>': ' * +</w:t>
      </w:r>
    </w:p>
    <w:p>
      <w:r>
        <w:t>(F'</w:t>
      </w:r>
    </w:p>
    <w:p>
      <w:r>
        <w:t>'= *)</w:t>
      </w:r>
    </w:p>
    <w:p>
      <w:r>
        <w:t>*( @</w:t>
      </w:r>
    </w:p>
    <w:p>
      <w:r>
        <w:t>L= ( '3'5</w:t>
      </w:r>
    </w:p>
    <w:p>
      <w:r>
        <w:t>*:: * ' *</w:t>
      </w:r>
    </w:p>
    <w:p>
      <w:r>
        <w:t>7J</w:t>
      </w:r>
    </w:p>
    <w:p>
      <w:r>
        <w:t>(' *&lt;</w:t>
      </w:r>
    </w:p>
    <w:p>
      <w:r>
        <w:t>* &amp;" =*</w:t>
      </w:r>
    </w:p>
    <w:p>
      <w:r>
        <w:t>(&amp;** * ( "( ( &lt; *: F*)5</w:t>
      </w:r>
    </w:p>
    <w:p>
      <w:r>
        <w:t>=' )</w:t>
      </w:r>
    </w:p>
    <w:p>
      <w:r>
        <w:t>'= &amp;=* ) ; + =* + ( * ( * ' = &amp;&lt;&lt; * *=*(</w:t>
      </w:r>
    </w:p>
    <w:p>
      <w:r>
        <w:t>)&amp;* =*:* (*&lt;&lt;** )</w:t>
      </w:r>
    </w:p>
    <w:p>
      <w:r>
        <w:t>(*; &gt; *&lt;*+ @</w:t>
      </w:r>
    </w:p>
    <w:p>
      <w:r>
        <w:t>+</w:t>
      </w:r>
    </w:p>
    <w:p>
      <w:r>
        <w:t>** '</w:t>
      </w:r>
    </w:p>
    <w:p>
      <w:r>
        <w:t>(</w:t>
      </w:r>
    </w:p>
    <w:p>
      <w:r>
        <w:t>=*5</w:t>
      </w:r>
    </w:p>
    <w:p>
      <w:r>
        <w:t>'**</w:t>
      </w:r>
    </w:p>
    <w:p>
      <w:r>
        <w:t>*</w:t>
      </w:r>
    </w:p>
    <w:p>
      <w:r>
        <w:t>(&amp; J * "F* *)5 25 .- =* ,--,+</w:t>
      </w:r>
    </w:p>
    <w:p>
      <w:r>
        <w:t>( (</w:t>
      </w:r>
    </w:p>
    <w:p>
      <w:r>
        <w:t>*+</w:t>
      </w:r>
    </w:p>
    <w:p>
      <w:r>
        <w:t>6666666666+ "F*</w:t>
      </w:r>
    </w:p>
    <w:p>
      <w:r>
        <w:t>"F F' +</w:t>
      </w:r>
    </w:p>
    <w:p>
      <w:r>
        <w:t>'(*:'</w:t>
      </w:r>
    </w:p>
    <w:p>
      <w:r>
        <w:t>(&amp;J * ; =* J*' &amp;'</w:t>
      </w:r>
    </w:p>
    <w:p>
      <w:r>
        <w:t>/9 =* ,--,</w:t>
      </w:r>
    </w:p>
    <w:p>
      <w:r>
        <w:t>=* '</w:t>
      </w:r>
    </w:p>
    <w:p>
      <w:r>
        <w:t>(* '(*5</w:t>
      </w:r>
    </w:p>
    <w:p>
      <w:r>
        <w:t>='</w:t>
      </w:r>
    </w:p>
    <w:p>
      <w:r>
        <w:t>7 &lt; (J</w:t>
      </w:r>
    </w:p>
    <w:p>
      <w:r>
        <w:t>F:* "F* *) *'+</w:t>
      </w:r>
    </w:p>
    <w:p>
      <w:r>
        <w:t>('*=5</w:t>
      </w:r>
    </w:p>
    <w:p>
      <w:r>
        <w:t>7</w:t>
      </w:r>
    </w:p>
    <w:p>
      <w:r>
        <w:t>&gt; *&lt;**</w:t>
      </w:r>
    </w:p>
    <w:p>
      <w:r>
        <w:t>&amp;** ' ( =*</w:t>
      </w:r>
    </w:p>
    <w:p>
      <w:r>
        <w:t>* ' ( =* ( &amp;* ''</w:t>
      </w:r>
    </w:p>
    <w:p>
      <w:r>
        <w:t>1/2201,--. 3 .14 3 ' *</w:t>
      </w:r>
    </w:p>
    <w:p>
      <w:r>
        <w:t>"F* *)+</w:t>
      </w:r>
    </w:p>
    <w:p>
      <w:r>
        <w:t>(</w:t>
      </w:r>
    </w:p>
    <w:p>
      <w:r>
        <w:t>''( &lt;* ) (</w:t>
      </w:r>
    </w:p>
    <w:p>
      <w:r>
        <w:t>*=* '5</w:t>
      </w:r>
    </w:p>
    <w:p>
      <w:r>
        <w:t>( &amp;J "F* *)+ &amp;' &amp;=* 7' * **; ('*'+ * :*' :'</w:t>
      </w:r>
    </w:p>
    <w:p>
      <w:r>
        <w:t>* ( (</w:t>
      </w:r>
    </w:p>
    <w:p>
      <w:r>
        <w:t>J*5</w:t>
      </w:r>
    </w:p>
    <w:p>
      <w:r>
        <w:t>7 * &amp;' * ) " 7+</w:t>
      </w:r>
    </w:p>
    <w:p>
      <w:r>
        <w:t>* FF</w:t>
      </w:r>
    </w:p>
    <w:p>
      <w:r>
        <w:t>@ (' )&amp;* &amp;' *</w:t>
      </w:r>
    </w:p>
    <w:p>
      <w:r>
        <w:t>('*'5</w:t>
      </w:r>
    </w:p>
    <w:p>
      <w:r>
        <w:t>( '</w:t>
      </w:r>
    </w:p>
    <w:p>
      <w:r>
        <w:t>* * )* ** ::'</w:t>
      </w:r>
    </w:p>
    <w:p>
      <w:r>
        <w:t>F:* "F* *) 3&gt; :=+</w:t>
      </w:r>
    </w:p>
    <w:p>
      <w:r>
        <w:t>(''</w:t>
      </w:r>
    </w:p>
    <w:p>
      <w:r>
        <w:t>** &amp;=* ='</w:t>
      </w:r>
    </w:p>
    <w:p>
      <w:r>
        <w:t>'' (</w:t>
      </w:r>
    </w:p>
    <w:p>
      <w:r>
        <w:t>*:' "F *)5</w:t>
      </w:r>
    </w:p>
    <w:p>
      <w:r>
        <w:t>* ' =* H *(''</w:t>
      </w:r>
    </w:p>
    <w:p>
      <w:r>
        <w:t>' :'</w:t>
      </w:r>
    </w:p>
    <w:p>
      <w:r>
        <w:t>F"(*) *&lt; 5 M5 ('** ( /M * ,--,+</w:t>
      </w:r>
    </w:p>
    <w:p>
      <w:r>
        <w:t>*</w:t>
      </w:r>
    </w:p>
    <w:p>
      <w:r>
        <w:t>&lt;'</w:t>
      </w:r>
    </w:p>
    <w:p>
      <w:r>
        <w:t>= (&amp;*(* ' &gt;*; 3(@ ( ,M 7 ,--/</w:t>
      </w:r>
    </w:p>
    <w:p>
      <w:r>
        <w:t>7</w:t>
      </w:r>
    </w:p>
    <w:p>
      <w:r>
        <w:t>&amp;J * (</w:t>
      </w:r>
    </w:p>
    <w:p>
      <w:r>
        <w:t>6666666666+</w:t>
      </w:r>
    </w:p>
    <w:p>
      <w:r>
        <w:t>(* "</w:t>
      </w:r>
    </w:p>
    <w:p>
      <w:r>
        <w:t>@</w:t>
      </w:r>
    </w:p>
    <w:p>
      <w:r>
        <w:t>* '</w:t>
      </w:r>
    </w:p>
    <w:p>
      <w:r>
        <w:t>( =*5 95 * ( /M &gt;* ,--,+ &amp;'</w:t>
      </w:r>
    </w:p>
    <w:p>
      <w:r>
        <w:t>&lt;' * * @</w:t>
      </w:r>
    </w:p>
    <w:p>
      <w:r>
        <w:t>('**</w:t>
      </w:r>
    </w:p>
    <w:p>
      <w:r>
        <w:t>&amp; * (</w:t>
      </w:r>
    </w:p>
    <w:p>
      <w:r>
        <w:t>*</w:t>
      </w:r>
    </w:p>
    <w:p>
      <w:r>
        <w:t>': )</w:t>
      </w:r>
    </w:p>
    <w:p>
      <w:r>
        <w:t>** ' ( =* ' * *'</w:t>
      </w:r>
    </w:p>
    <w:p>
      <w:r>
        <w:t>&lt;*7":* *=*( + *</w:t>
      </w:r>
    </w:p>
    <w:p>
      <w:r>
        <w:t>&lt;&lt; * *&lt; * F"*)5</w:t>
      </w:r>
    </w:p>
    <w:p>
      <w:r>
        <w:t>(*</w:t>
      </w:r>
    </w:p>
    <w:p>
      <w:r>
        <w:t>J</w:t>
      </w:r>
    </w:p>
    <w:p>
      <w:r>
        <w:t>*&lt;* (</w:t>
      </w:r>
    </w:p>
    <w:p>
      <w:r>
        <w:t>6666666666</w:t>
      </w:r>
    </w:p>
    <w:p>
      <w:r>
        <w:t>(</w:t>
      </w:r>
    </w:p>
    <w:p>
      <w:r>
        <w:t>&lt;*</w:t>
      </w:r>
    </w:p>
    <w:p>
      <w:r>
        <w:t>'* )</w:t>
      </w:r>
    </w:p>
    <w:p>
      <w:r>
        <w:t>* ' *</w:t>
      </w:r>
    </w:p>
    <w:p>
      <w:r>
        <w:t>** '</w:t>
      </w:r>
    </w:p>
    <w:p>
      <w:r>
        <w:t>( =*5 +</w:t>
      </w:r>
    </w:p>
    <w:p>
      <w:r>
        <w:t>('** &amp;' * 7' )</w:t>
      </w:r>
    </w:p>
    <w:p>
      <w:r>
        <w:t>&amp;=* ( &amp;J "F* + ) &amp;=* &lt;*</w:t>
      </w:r>
    </w:p>
    <w:p>
      <w:r>
        <w:t>'* * ) @</w:t>
      </w:r>
    </w:p>
    <w:p>
      <w:r>
        <w:t>&lt;*7":*5</w:t>
      </w:r>
    </w:p>
    <w:p>
      <w:r>
        <w:t>)* *</w:t>
      </w:r>
    </w:p>
    <w:p>
      <w:r>
        <w:t>(*; &lt;&lt; *+</w:t>
      </w:r>
    </w:p>
    <w:p>
      <w:r>
        <w:t>(=* H (*: *)'</w:t>
      </w:r>
    </w:p>
    <w:p>
      <w:r>
        <w:t>F :</w:t>
      </w:r>
    </w:p>
    <w:p>
      <w:r>
        <w:t>"F*</w:t>
      </w:r>
    </w:p>
    <w:p>
      <w:r>
        <w:t>** (=*</w:t>
      </w:r>
    </w:p>
    <w:p>
      <w:r>
        <w:t>'=*(</w:t>
      </w:r>
    </w:p>
    <w:p>
      <w:r>
        <w:t>* 7 ( * ; ( (*: *+ *</w:t>
      </w:r>
    </w:p>
    <w:p>
      <w:r>
        <w:t>**</w:t>
      </w:r>
    </w:p>
    <w:p>
      <w:r>
        <w:t>* ( // * (J</w:t>
      </w:r>
    </w:p>
    <w:p>
      <w:r>
        <w:t>/9</w:t>
      </w:r>
    </w:p>
    <w:p>
      <w:r>
        <w:t>(</w:t>
      </w:r>
    </w:p>
    <w:p>
      <w:r>
        <w:t>* (*:* 5</w:t>
      </w:r>
    </w:p>
    <w:p>
      <w:r>
        <w:t>" (&amp;J &amp;=*</w:t>
      </w:r>
    </w:p>
    <w:p>
      <w:r>
        <w:t>' ' '*' (</w:t>
      </w:r>
    </w:p>
    <w:p>
      <w:r>
        <w:t>( &amp;'</w:t>
      </w:r>
    </w:p>
    <w:p>
      <w:r>
        <w:t>('** ' * *&lt;&lt;* ( '+</w:t>
      </w:r>
    </w:p>
    <w:p>
      <w:r>
        <w:t>7 * *&lt;*) * J * JF *=5 &amp;' * @ &amp; * (</w:t>
      </w:r>
    </w:p>
    <w:p>
      <w:r>
        <w:t>('** ( /M * ,--, ** )&amp; = (&amp;*(* ' &gt;*; (;</w:t>
      </w:r>
    </w:p>
    <w:p>
      <w:r>
        <w:t>,M 7 ,--/5 45 ,/ &gt;* ,--,+</w:t>
      </w:r>
    </w:p>
    <w:p>
      <w:r>
        <w:t>!6666666666+ (</w:t>
      </w:r>
    </w:p>
    <w:p>
      <w:r>
        <w:t>(' @</w:t>
      </w:r>
    </w:p>
    <w:p>
      <w:r>
        <w:t>*+</w:t>
      </w:r>
    </w:p>
    <w:p>
      <w:r>
        <w:t>J*)' ) &amp;* * ' * *)</w:t>
      </w:r>
    </w:p>
    <w:p>
      <w:r>
        <w:t>F*</w:t>
      </w:r>
    </w:p>
    <w:p>
      <w:r>
        <w:t>('F &lt;&lt; ' * @ (( &amp;=* (&amp; '(* "F* 5</w:t>
      </w:r>
    </w:p>
    <w:p>
      <w:r>
        <w:t>=' )</w:t>
      </w:r>
    </w:p>
    <w:p>
      <w:r>
        <w:t>(*: * ( &lt;*7":* &amp;' *</w:t>
      </w:r>
    </w:p>
    <w:p>
      <w:r>
        <w:t>'+ * ) &amp;' * &amp;** ' ( =*</w:t>
      </w:r>
    </w:p>
    <w:p>
      <w:r>
        <w:t>(' )* ' * '+ *</w:t>
      </w:r>
    </w:p>
    <w:p>
      <w:r>
        <w:t>)</w:t>
      </w:r>
    </w:p>
    <w:p>
      <w:r>
        <w:t>J "F* =* ' ' ' &lt;* )&amp;*</w:t>
      </w:r>
    </w:p>
    <w:p>
      <w:r>
        <w:t>(' *</w:t>
      </w:r>
    </w:p>
    <w:p>
      <w:r>
        <w:t>'= F:* "F* *) *' )* *</w:t>
      </w:r>
    </w:p>
    <w:p>
      <w:r>
        <w:t>J*)+ +</w:t>
      </w:r>
    </w:p>
    <w:p>
      <w:r>
        <w:t>** ' ( =* 5</w:t>
      </w:r>
    </w:p>
    <w:p>
      <w:r>
        <w:t>**</w:t>
      </w:r>
    </w:p>
    <w:p>
      <w:r>
        <w:t>*:' )&amp;* =* '&lt;'' * &amp; * ( "( &lt; (J</w:t>
      </w:r>
    </w:p>
    <w:p>
      <w:r>
        <w:t>( "( (J F*) (</w:t>
      </w:r>
    </w:p>
    <w:p>
      <w:r>
        <w:t>( &amp;'</w:t>
      </w:r>
    </w:p>
    <w:p>
      <w:r>
        <w:t>)</w:t>
      </w:r>
    </w:p>
    <w:p>
      <w:r>
        <w:t>* ; F7* '*:</w:t>
      </w:r>
    </w:p>
    <w:p>
      <w:r>
        <w:t>&lt;= (&amp; (*: * ( &lt;*7":* &lt;*( *=*( &amp;' *</w:t>
      </w:r>
    </w:p>
    <w:p>
      <w:r>
        <w:t>'*5 !*</w:t>
      </w:r>
    </w:p>
    <w:p>
      <w:r>
        <w:t>(* * * &amp;=*</w:t>
      </w:r>
    </w:p>
    <w:p>
      <w:r>
        <w:t>(&amp;*</w:t>
      </w:r>
    </w:p>
    <w:p>
      <w:r>
        <w:t>)* *</w:t>
      </w:r>
    </w:p>
    <w:p>
      <w:r>
        <w:t>'= ** ' ( =*5</w:t>
      </w:r>
    </w:p>
    <w:p>
      <w:r>
        <w:t>1/2201,--. 3 814 3 /-5</w:t>
      </w:r>
    </w:p>
    <w:p>
      <w:r>
        <w:rPr>
          <w:b/>
        </w:rPr>
        <w:t>E. 8</w:t>
      </w:r>
    </w:p>
    <w:p>
      <w:r>
        <w:t>5 ' &gt; =7 D B /,8</w:t>
      </w:r>
    </w:p>
    <w:p>
      <w:r>
        <w:t>48 *(5 87+ /,,</w:t>
      </w:r>
    </w:p>
    <w:p>
      <w:r>
        <w:t>/2, *(5 /(</w:t>
      </w:r>
    </w:p>
    <w:p>
      <w:r>
        <w:t>RH * 'E5</w:t>
      </w:r>
    </w:p>
    <w:p>
      <w:r>
        <w:t>1/2201,--. 3 M14 3</w:t>
      </w:r>
    </w:p>
    <w:p>
      <w:r>
        <w:t>)* +</w:t>
      </w:r>
    </w:p>
    <w:p>
      <w:r>
        <w:t>*+</w:t>
      </w:r>
    </w:p>
    <w:p>
      <w:r>
        <w:t>= 7 (R</w:t>
      </w:r>
    </w:p>
    <w:p>
      <w:r>
        <w:t>'(*+</w:t>
      </w:r>
    </w:p>
    <w:p>
      <w:r>
        <w:t>)*</w:t>
      </w:r>
    </w:p>
    <w:p>
      <w:r>
        <w:t>(' * R )</w:t>
      </w:r>
    </w:p>
    <w:p>
      <w:r>
        <w:t>* * *:*J * &lt;* R7&gt; (R ' ( * *'+ )</w:t>
      </w:r>
    </w:p>
    <w:p>
      <w:r>
        <w:t>&lt;(</w:t>
      </w:r>
    </w:p>
    <w:p>
      <w:r>
        <w:t>( J + )R*</w:t>
      </w:r>
    </w:p>
    <w:p>
      <w:r>
        <w:t>':</w:t>
      </w:r>
    </w:p>
    <w:p>
      <w:r>
        <w:t>*(' *</w:t>
      </w:r>
    </w:p>
    <w:p>
      <w:r>
        <w:t>* J*'</w:t>
      </w:r>
    </w:p>
    <w:p>
      <w:r>
        <w:t>J*'+ )R* * ' ' ' 7*</w:t>
      </w:r>
    </w:p>
    <w:p>
      <w:r>
        <w:t>* * ( R;+ )</w:t>
      </w:r>
    </w:p>
    <w:p>
      <w:r>
        <w:t>(* * ( J '(*</w:t>
      </w:r>
    </w:p>
    <w:p>
      <w:r>
        <w:t>R'* * (</w:t>
      </w:r>
    </w:p>
    <w:p>
      <w:r>
        <w:t>* * '(* * *</w:t>
      </w:r>
    </w:p>
    <w:p>
      <w:r>
        <w:t>&lt;* )</w:t>
      </w:r>
    </w:p>
    <w:p>
      <w:r>
        <w:t>* ( RJ * (? *='5</w:t>
      </w:r>
    </w:p>
    <w:p>
      <w:r>
        <w:t>( + R'' (' *</w:t>
      </w:r>
    </w:p>
    <w:p>
      <w:r>
        <w:t>= 7 R * R*:* ( " ( = *</w:t>
      </w:r>
    </w:p>
    <w:p>
      <w:r>
        <w:t>('*: *</w:t>
      </w:r>
    </w:p>
    <w:p>
      <w:r>
        <w:t>J *+ * 7</w:t>
      </w:r>
    </w:p>
    <w:p>
      <w:r>
        <w:t>7*</w:t>
      </w:r>
    </w:p>
    <w:p>
      <w:r>
        <w:t>D B /,0</w:t>
      </w:r>
    </w:p>
    <w:p>
      <w:r>
        <w:t>.0, *(5 .+ /,,</w:t>
      </w:r>
    </w:p>
    <w:p>
      <w:r>
        <w:t>/2- *(5 /</w:t>
      </w:r>
    </w:p>
    <w:p>
      <w:r>
        <w:t>'&lt;'E5 7E</w:t>
      </w:r>
    </w:p>
    <w:p>
      <w:r>
        <w:t>&amp;;+</w:t>
      </w:r>
    </w:p>
    <w:p>
      <w:r>
        <w:t>&lt;*</w:t>
      </w:r>
    </w:p>
    <w:p>
      <w:r>
        <w:t>:*&lt; @</w:t>
      </w:r>
    </w:p>
    <w:p>
      <w:r>
        <w:t>* ( RH * &lt;('</w:t>
      </w:r>
    </w:p>
    <w:p>
      <w:r>
        <w:t>R'* * (</w:t>
      </w:r>
    </w:p>
    <w:p>
      <w:r>
        <w:t>** ' ( =*</w:t>
      </w:r>
    </w:p>
    <w:p>
      <w:r>
        <w:t>!6666666666</w:t>
      </w:r>
    </w:p>
    <w:p>
      <w:r>
        <w:t>6666666666+ *= '(*3* F : (</w:t>
      </w:r>
    </w:p>
    <w:p>
      <w:r>
        <w:t>*</w:t>
      </w:r>
    </w:p>
    <w:p>
      <w:r>
        <w:t>J "F* *('( 5</w:t>
      </w:r>
    </w:p>
    <w:p>
      <w:r>
        <w:t>* F ': (R=* *&lt;&lt;*</w:t>
      </w:r>
    </w:p>
    <w:p>
      <w:r>
        <w:t>( R=* (</w:t>
      </w:r>
    </w:p>
    <w:p>
      <w:r>
        <w:t>'(* * +</w:t>
      </w:r>
    </w:p>
    <w:p>
      <w:r>
        <w:t>6666666666</w:t>
      </w:r>
    </w:p>
    <w:p>
      <w:r>
        <w:t>* )R J F :</w:t>
      </w:r>
    </w:p>
    <w:p>
      <w:r>
        <w:t>(* H ('*:'5</w:t>
      </w:r>
    </w:p>
    <w:p>
      <w:r>
        <w:t>@</w:t>
      </w:r>
    </w:p>
    <w:p>
      <w:r>
        <w:t>*+</w:t>
      </w:r>
    </w:p>
    <w:p>
      <w:r>
        <w:t>J*) )</w:t>
      </w:r>
    </w:p>
    <w:p>
      <w:r>
        <w:t>'(*J '</w:t>
      </w:r>
    </w:p>
    <w:p>
      <w:r>
        <w:t>* = 7 5</w:t>
      </w:r>
    </w:p>
    <w:p>
      <w:r>
        <w:t>=' =* J' ((' &amp;=* (&amp; '(* "F* &lt;* ( (' * *</w:t>
      </w:r>
    </w:p>
    <w:p>
      <w:r>
        <w:t>7 &lt; (J ( &lt;&lt;*</w:t>
      </w:r>
    </w:p>
    <w:p>
      <w:r>
        <w:t>' * *' @</w:t>
      </w:r>
    </w:p>
    <w:p>
      <w:r>
        <w:t>7 "F* *) )* *</w:t>
      </w:r>
    </w:p>
    <w:p>
      <w:r>
        <w:t>Q</w:t>
      </w:r>
    </w:p>
    <w:p>
      <w:r>
        <w:t>** ' ( =* 5</w:t>
      </w:r>
    </w:p>
    <w:p>
      <w:r>
        <w:t>B</w:t>
      </w:r>
    </w:p>
    <w:p>
      <w:r>
        <w:t>( Q )</w:t>
      </w:r>
    </w:p>
    <w:p>
      <w:r>
        <w:t>* ( = (</w:t>
      </w:r>
    </w:p>
    <w:p>
      <w:r>
        <w:t>'5</w:t>
      </w:r>
    </w:p>
    <w:p>
      <w:r>
        <w:t>&lt;&lt; +</w:t>
      </w:r>
    </w:p>
    <w:p>
      <w:r>
        <w:t>* F @</w:t>
      </w:r>
    </w:p>
    <w:p>
      <w:r>
        <w:t>* ( &amp;H 7'</w:t>
      </w:r>
    </w:p>
    <w:p>
      <w:r>
        <w:t>&amp;=* ( '(*3* )</w:t>
      </w:r>
    </w:p>
    <w:p>
      <w:r>
        <w:t>* ( &amp;J "F* ( ' (</w:t>
      </w:r>
    </w:p>
    <w:p>
      <w:r>
        <w:t>K</w:t>
      </w:r>
    </w:p>
    <w:p>
      <w:r>
        <w:t>'(*J '( J * ; '</w:t>
      </w:r>
    </w:p>
    <w:p>
      <w:r>
        <w:t>&gt;*( ' *3= 5 &amp;J * (</w:t>
      </w:r>
    </w:p>
    <w:p>
      <w:r>
        <w:t>6666666666 ( .- =* ,--, (</w:t>
      </w:r>
    </w:p>
    <w:p>
      <w:r>
        <w:t>&lt;&lt;</w:t>
      </w:r>
    </w:p>
    <w:p>
      <w:r>
        <w:t>; * *' ( +</w:t>
      </w:r>
    </w:p>
    <w:p>
      <w:r>
        <w:t>** &amp;' F' @ ('*</w:t>
      </w:r>
    </w:p>
    <w:p>
      <w:r>
        <w:t>(' *</w:t>
      </w:r>
    </w:p>
    <w:p>
      <w:r>
        <w:t>&amp;F* *) ( 7 ' '</w:t>
      </w:r>
    </w:p>
    <w:p>
      <w:r>
        <w:t>D ''( '(*JE ) &amp;7 ( &lt;&lt; *</w:t>
      </w:r>
    </w:p>
    <w:p>
      <w:r>
        <w:t>D&lt;5 J * ( .- =* ,--,+ 5 23ME5</w:t>
      </w:r>
    </w:p>
    <w:p>
      <w:r>
        <w:t>('</w:t>
      </w:r>
    </w:p>
    <w:p>
      <w:r>
        <w:t>'* * '(* (' *' (</w:t>
      </w:r>
    </w:p>
    <w:p>
      <w:r>
        <w:t>*=</w:t>
      </w:r>
    </w:p>
    <w:p>
      <w:r>
        <w:t>* J) * ' * = D&lt;5 J * ( .- =* ,--,+ 5</w:t>
      </w:r>
    </w:p>
    <w:p>
      <w:r>
        <w:rPr>
          <w:b/>
        </w:rPr>
        <w:t>E. 9</w:t>
      </w:r>
    </w:p>
    <w:p>
      <w:r>
        <w:t>@ /-E5</w:t>
      </w:r>
    </w:p>
    <w:p>
      <w:r>
        <w:t>H+</w:t>
      </w:r>
    </w:p>
    <w:p>
      <w:r>
        <w:t>!6666666666</w:t>
      </w:r>
    </w:p>
    <w:p>
      <w:r>
        <w:t>&lt;('</w:t>
      </w:r>
    </w:p>
    <w:p>
      <w:r>
        <w:t>'* *</w:t>
      </w:r>
    </w:p>
    <w:p>
      <w:r>
        <w:t>J * *J ( *</w:t>
      </w:r>
    </w:p>
    <w:p>
      <w:r>
        <w:t>* 7&gt; *= )&amp;*</w:t>
      </w:r>
    </w:p>
    <w:p>
      <w:r>
        <w:t>' ' ' @ &lt;*</w:t>
      </w:r>
    </w:p>
    <w:p>
      <w:r>
        <w:t>7 (</w:t>
      </w:r>
    </w:p>
    <w:p>
      <w:r>
        <w:t>* D&lt;5</w:t>
      </w:r>
    </w:p>
    <w:p>
      <w:r>
        <w:t>( ,, =7 ,--/+ 5 /E5</w:t>
      </w:r>
    </w:p>
    <w:p>
      <w:r>
        <w:t>(* * * *;) &amp;'*</w:t>
      </w:r>
    </w:p>
    <w:p>
      <w:r>
        <w:t>*&lt;5</w:t>
      </w:r>
    </w:p>
    <w:p>
      <w:r>
        <w:t>*+</w:t>
      </w:r>
    </w:p>
    <w:p>
      <w:r>
        <w:t>(J =* ( :</w:t>
      </w:r>
    </w:p>
    <w:p>
      <w:r>
        <w:t>)*</w:t>
      </w:r>
    </w:p>
    <w:p>
      <w:r>
        <w:t>7 &lt; (J ( &lt;&lt;</w:t>
      </w:r>
    </w:p>
    <w:p>
      <w:r>
        <w:t>5</w:t>
      </w:r>
    </w:p>
    <w:p>
      <w:r>
        <w:t>=F+</w:t>
      </w:r>
    </w:p>
    <w:p>
      <w:r>
        <w:t>(*&lt;&lt;' *&lt;* ' 7*</w:t>
      </w:r>
    </w:p>
    <w:p>
      <w:r>
        <w:t>'(* *</w:t>
      </w:r>
    </w:p>
    <w:p>
      <w:r>
        <w:t>,2 7 ,--/+ /, &gt;* ,--,</w:t>
      </w:r>
    </w:p>
    <w:p>
      <w:r>
        <w:t>8 7 ,--.</w:t>
      </w:r>
    </w:p>
    <w:p>
      <w:r>
        <w:t>** @</w:t>
      </w:r>
    </w:p>
    <w:p>
      <w:r>
        <w:t>* * 7 ( R** ' ( =*+ J*= &gt; *&lt;*'</w:t>
      </w:r>
    </w:p>
    <w:p>
      <w:r>
        <w:t>R'' ( (*: * ( &lt;*7":*+</w:t>
      </w:r>
    </w:p>
    <w:p>
      <w:r>
        <w:t>(' *) * *= * 7 *5</w:t>
      </w:r>
    </w:p>
    <w:p>
      <w:r>
        <w:t>*+ (</w:t>
      </w:r>
    </w:p>
    <w:p>
      <w:r>
        <w:t>(* *&lt;* +</w:t>
      </w:r>
    </w:p>
    <w:p>
      <w:r>
        <w:t>**</w:t>
      </w:r>
    </w:p>
    <w:p>
      <w:r>
        <w:t>7 @ *(*) )&amp;* &amp;</w:t>
      </w:r>
    </w:p>
    <w:p>
      <w:r>
        <w:t>(&amp;( =</w:t>
      </w:r>
    </w:p>
    <w:p>
      <w:r>
        <w:t>&lt;;</w:t>
      </w:r>
    </w:p>
    <w:p>
      <w:r>
        <w:t>'*</w:t>
      </w:r>
    </w:p>
    <w:p>
      <w:r>
        <w:t>3J *5</w:t>
      </w:r>
    </w:p>
    <w:p>
      <w:r>
        <w:t>1/2201,--. 3 914 3 (*&lt;&lt;' *&lt;*</w:t>
      </w:r>
    </w:p>
    <w:p>
      <w:r>
        <w:t>'( (;</w:t>
      </w:r>
    </w:p>
    <w:p>
      <w:r>
        <w:t>J J*: '</w:t>
      </w:r>
    </w:p>
    <w:p>
      <w:r>
        <w:t>&gt;*(</w:t>
      </w:r>
    </w:p>
    <w:p>
      <w:r>
        <w:t>* &lt;'</w:t>
      </w:r>
    </w:p>
    <w:p>
      <w:r>
        <w:t>* = 7 5</w:t>
      </w:r>
    </w:p>
    <w:p>
      <w:r>
        <w:t>* )</w:t>
      </w:r>
    </w:p>
    <w:p>
      <w:r>
        <w:t>* ( '(* ( &lt;* ) @ &amp;'* * ( &amp;** ' ( =* ( &amp;'</w:t>
      </w:r>
    </w:p>
    <w:p>
      <w:r>
        <w:t>= 7 *&lt;'* @</w:t>
      </w:r>
    </w:p>
    <w:p>
      <w:r>
        <w:t>( '** D /499+ 5 0-8E5</w:t>
      </w:r>
    </w:p>
    <w:p>
      <w:r>
        <w:t>= (</w:t>
      </w:r>
    </w:p>
    <w:p>
      <w:r>
        <w:t>'' + * *( (</w:t>
      </w:r>
    </w:p>
    <w:p>
      <w:r>
        <w:t>)&amp; J * ' *</w:t>
      </w:r>
    </w:p>
    <w:p>
      <w:r>
        <w:t>&gt; *&lt;* +</w:t>
      </w:r>
    </w:p>
    <w:p>
      <w:r>
        <w:t>*&lt;* '(*J &lt;*:</w:t>
      </w:r>
    </w:p>
    <w:p>
      <w:r>
        <w:t>(* ' : &lt;&lt;*</w:t>
      </w:r>
    </w:p>
    <w:p>
      <w:r>
        <w:t>&gt;: (</w:t>
      </w:r>
    </w:p>
    <w:p>
      <w:r>
        <w:t>( +</w:t>
      </w:r>
    </w:p>
    <w:p>
      <w:r>
        <w:t>(</w:t>
      </w:r>
    </w:p>
    <w:p>
      <w:r>
        <w:t>)</w:t>
      </w:r>
    </w:p>
    <w:p>
      <w:r>
        <w:t>&amp;</w:t>
      </w:r>
    </w:p>
    <w:p>
      <w:r>
        <w:t>7* (&amp;** ' ( =* &gt; *&lt;*</w:t>
      </w:r>
    </w:p>
    <w:p>
      <w:r>
        <w:t>= (&amp;*(* ' &gt;*; (;</w:t>
      </w:r>
    </w:p>
    <w:p>
      <w:r>
        <w:t>,- 7 ,--/5</w:t>
      </w:r>
    </w:p>
    <w:p>
      <w:r>
        <w:t>1/2201,--. 3 414 3 -(,5 (,+</w:t>
        <w:tab/>
        <w:t xml:space="preserve"> (- + </w:t>
        <w:tab/>
        <w:t>- ,</w:t>
      </w:r>
    </w:p>
    <w:p>
      <w:r>
        <w:t>8/9</w:t>
        <w:tab/>
        <w:t>:</w:t>
        <w:tab/>
        <w:tab/>
        <w:t>3</w:t>
        <w:tab/>
        <w:tab/>
        <w:tab/>
        <w:t>;&lt;</w:t>
        <w:tab/>
        <w:t>"#%</w:t>
        <w:tab/>
        <w:t>-= 9</w:t>
      </w:r>
    </w:p>
    <w:p>
      <w:r>
        <w:t>/5 '</w:t>
      </w:r>
    </w:p>
    <w:p>
      <w:r>
        <w:t>=7 T 9</w:t>
      </w:r>
    </w:p>
    <w:p>
      <w:r>
        <w:t>,5 &gt; T .5 &lt;*</w:t>
      </w:r>
    </w:p>
    <w:p>
      <w:r>
        <w:t>('**</w:t>
      </w:r>
    </w:p>
    <w:p>
      <w:r>
        <w:t>* * (</w:t>
      </w:r>
    </w:p>
    <w:p>
      <w:r>
        <w:t>B!% CC ! C</w:t>
      </w:r>
    </w:p>
    <w:p>
      <w:r>
        <w:t>C ( M &gt;* ,--. T 85 * )</w:t>
      </w:r>
    </w:p>
    <w:p>
      <w:r>
        <w:t>'(</w:t>
      </w:r>
    </w:p>
    <w:p>
      <w:r>
        <w:t>: * 5 05 &lt;</w:t>
      </w:r>
    </w:p>
    <w:p>
      <w:r>
        <w:t>* (</w:t>
      </w:r>
    </w:p>
    <w:p>
      <w:r>
        <w:t>)&amp; = &lt;</w:t>
      </w:r>
    </w:p>
    <w:p>
      <w:r>
        <w:t>' H (</w:t>
      </w:r>
    </w:p>
    <w:p>
      <w:r>
        <w:t>('* ( .- &gt; (;</w:t>
      </w:r>
    </w:p>
    <w:p>
      <w:r>
        <w:t>*&lt;* *</w:t>
      </w:r>
    </w:p>
    <w:p>
      <w:r>
        <w:t>* (' ('</w:t>
      </w:r>
    </w:p>
    <w:p>
      <w:r>
        <w:t>*7 &lt;'(' ( + CFV*IF&lt;)* 2+ 2--8 +</w:t>
      </w:r>
    </w:p>
    <w:p>
      <w:r>
        <w:t>* J*5</w:t>
      </w:r>
    </w:p>
    <w:p>
      <w:r>
        <w:t>('*</w:t>
      </w:r>
    </w:p>
    <w:p>
      <w:r>
        <w:t>H :'5</w:t>
      </w:r>
    </w:p>
    <w:p>
      <w:r>
        <w:t>'* (* Z E *(*) J ) ('**</w:t>
      </w:r>
    </w:p>
    <w:p>
      <w:r>
        <w:t>('* 7 *</w:t>
      </w:r>
    </w:p>
    <w:p>
      <w:r>
        <w:t>*</w:t>
      </w:r>
    </w:p>
    <w:p>
      <w:r>
        <w:t>(</w:t>
      </w:r>
    </w:p>
    <w:p>
      <w:r>
        <w:t>('** )'T 7E J</w:t>
      </w:r>
    </w:p>
    <w:p>
      <w:r>
        <w:t>) *&lt; * * =* ((</w:t>
      </w:r>
    </w:p>
    <w:p>
      <w:r>
        <w:t>('**T E</w:t>
      </w:r>
    </w:p>
    <w:p>
      <w:r>
        <w:t>*:</w:t>
      </w:r>
    </w:p>
    <w:p>
      <w:r>
        <w:t>(</w:t>
      </w:r>
    </w:p>
    <w:p>
      <w:r>
        <w:t>' 5 C*</w:t>
      </w:r>
    </w:p>
    <w:p>
      <w:r>
        <w:t>'*</w:t>
      </w:r>
    </w:p>
    <w:p>
      <w:r>
        <w:t>*</w:t>
      </w:r>
    </w:p>
    <w:p>
      <w:r>
        <w:t>* '' '''</w:t>
      </w:r>
    </w:p>
    <w:p>
      <w:r>
        <w:t>E 7E</w:t>
      </w:r>
    </w:p>
    <w:p>
      <w:r>
        <w:t>E *3(+</w:t>
      </w:r>
    </w:p>
    <w:p>
      <w:r>
        <w:t>*7 &lt;'(' (</w:t>
      </w:r>
    </w:p>
    <w:p>
      <w:r>
        <w:t>*;</w:t>
      </w:r>
    </w:p>
    <w:p>
      <w:r>
        <w:t>)&amp;* (= (' *=75</w:t>
      </w:r>
    </w:p>
    <w:p>
      <w:r>
        <w:t>'* (</w:t>
      </w:r>
    </w:p>
    <w:p>
      <w:r>
        <w:t>*</w:t>
      </w:r>
    </w:p>
    <w:p>
      <w:r>
        <w:t>" ( =+ )*</w:t>
      </w:r>
    </w:p>
    <w:p>
      <w:r>
        <w:t>&gt;* + ** )</w:t>
      </w:r>
    </w:p>
    <w:p>
      <w:r>
        <w:t>('** )'</w:t>
      </w:r>
    </w:p>
    <w:p>
      <w:r>
        <w:t>&amp;= ( )</w:t>
      </w:r>
    </w:p>
    <w:p>
      <w:r>
        <w:t>' ' J'(*'</w:t>
      </w:r>
    </w:p>
    <w:p>
      <w:r>
        <w:t>D 5 /.,+ /-2</w:t>
      </w:r>
    </w:p>
    <w:p>
      <w:r>
        <w:t>/-9 E5</w:t>
      </w:r>
    </w:p>
    <w:p>
      <w:r>
        <w:t>:&lt;&lt;*; Z</w:t>
      </w:r>
    </w:p>
    <w:p>
      <w:r>
        <w:t>!*3* #</w:t>
      </w:r>
    </w:p>
    <w:p>
      <w:r>
        <w:t>'*( Z</w:t>
      </w:r>
    </w:p>
    <w:p>
      <w:r>
        <w:t>* $</w:t>
      </w:r>
    </w:p>
    <w:p>
      <w:r>
        <w:t>' *3&gt;* Z B !</w:t>
      </w:r>
    </w:p>
    <w:p>
      <w:r>
        <w:t>* &lt; ( ' H</w:t>
      </w:r>
    </w:p>
    <w:p>
      <w:r>
        <w:t>*&lt;*' J * ** )&amp;@ &amp;&lt;&lt;* &lt;'(' (</w:t>
      </w:r>
    </w:p>
    <w:p>
      <w:r>
        <w:t>' 7*)</w:t>
      </w:r>
    </w:p>
    <w:p>
      <w:r>
        <w:t>:&lt;&lt;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