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ATAS/692/2008 vom 8. November 2007</w:t>
      </w:r>
    </w:p>
    <w:p>
      <w:r>
        <w:t>GE Cour de justice, 2007-11-08, FR</w:t>
      </w:r>
    </w:p>
    <w:p>
      <w:r>
        <w:rPr>
          <w:b/>
        </w:rPr>
        <w:t xml:space="preserve">Quelle: </w:t>
      </w:r>
      <w:r>
        <w:t>https://mcp.opencaselaw.ch/entscheid/ge_gerichte_ATAS_692_2008</w:t>
      </w:r>
    </w:p>
    <w:p>
      <w:r>
        <w:t>FR: GE_GERICHTE ATAS/692/2008 du 8 novembre 2007</w:t>
      </w:r>
    </w:p>
    <w:p>
      <w:r>
        <w:t>IT: GE_GERICHTE ATAS/692/2008 del 8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A/85/2008 3/4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20 septembre 2002, d’autre part le</w:t>
      </w:r>
    </w:p>
    <w:p>
      <w:r>
        <w:rPr>
          <w:b/>
        </w:rPr>
        <w:t>E. 4</w:t>
      </w:r>
    </w:p>
    <w:p>
      <w:r>
        <w:t>Selon les documents produits, la prestation acquise pendant le mariage par le demandeur est de 17'901 fr. 20 fr. Ainsi le demandeur doit à son ex-épouse le montant de 8'950 fr.60 (17'901 fr. 20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A/85/2008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