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ATAS/691/2020 vom 26. August 2020</w:t>
      </w:r>
    </w:p>
    <w:p>
      <w:r>
        <w:t>GE Cour de justice, 2020-08-26, FR</w:t>
      </w:r>
    </w:p>
    <w:p>
      <w:r>
        <w:rPr>
          <w:b/>
        </w:rPr>
        <w:t xml:space="preserve">Quelle: </w:t>
      </w:r>
      <w:r>
        <w:t>https://mcp.opencaselaw.ch/entscheid/ge_gerichte_ATAS_691_2020</w:t>
      </w:r>
    </w:p>
    <w:p>
      <w:r>
        <w:t>FR: GE_GERICHTE ATAS/691/2020 du 26 août 2020</w:t>
      </w:r>
    </w:p>
    <w:p>
      <w:r>
        <w:t>IT: GE_GERICHTE ATAS/691/2020 del 26 agosto 2020</w:t>
      </w:r>
    </w:p>
    <w:p>
      <w:pPr>
        <w:pStyle w:val="Heading2"/>
      </w:pPr>
      <w:r>
        <w:t>Erwägungen</w:t>
      </w:r>
    </w:p>
    <w:p>
      <w:r>
        <w:rPr>
          <w:b/>
        </w:rPr>
        <w:t>E. 20</w:t>
      </w:r>
    </w:p>
    <w:p>
      <w:r>
        <w:t>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délai et forme prescrits par la loi, le recours est recevable (art. 56 ss LPGA et 43 LPCC). 3. Le litige porte sur le droit du recourant à la remise de l’obligation de restituer la somme de CHF 7'355.- au SPC, solde de la somme réclamée en restitution par le SPC dans sa décision sur opposition du 15 avril 2019, qui n'a pas été contestée. 4. a. À teneur de l’art. 25 LPGA, les prestations indûment touchées doivent être restituées, la restitution ne pouvant toutefois être exigée lorsque l’intéressé était de bonne foi et qu’elle le mettrait dans une situation difficile (al. 1er).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w:t>
      </w:r>
    </w:p>
    <w:p>
      <w:r>
        <w:t>A/4351/2019 - 6/7 -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Selon l’art. 24 OPC-AVS/AI, l’ayant droit doit communiquer sans retard à l’organe cantonal compétent tout changement dans sa situation personnelle et toute modification sensible dans sa situation matérielle. 5. En l’occurrence, l’intimé a admis, sur la base du courrier adressé le 3 juillet 2020 à la chambre de céans par la mère du recourant, que les conditions de la bonne foi et de la situation difficile étaient remplies. Il apparaît en effet établi par les pièces du dossier que les deux conditions cumulatives d’une remise sont remplies en l’espèce et il convient, en conséquence, d’admettre le recours, d’annuler la décision querellée et de dire que la remise est octroyée au recourant. 6. Il ne sera pas alloué d’indemnité de procédure au recourant, qui n'a pas été assisté d'un conseil et qui n’a pas fait valoir de frais engendrés par la procédure (art. 61 let. g LPGA). 7. Pour le surplus, la procédure est gratuite.</w:t>
      </w:r>
    </w:p>
    <w:p>
      <w:r>
        <w:t>A/4351/2019 - 7/7 -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