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ATAS/691/2017 vom 6. Juli 2017</w:t>
      </w:r>
    </w:p>
    <w:p>
      <w:r>
        <w:t>GE Cour de justice, 2017-07-06, FR</w:t>
      </w:r>
    </w:p>
    <w:p>
      <w:r>
        <w:rPr>
          <w:b/>
        </w:rPr>
        <w:t xml:space="preserve">Quelle: </w:t>
      </w:r>
      <w:r>
        <w:t>https://mcp.opencaselaw.ch/entscheid/ge_gerichte_ATAS_691_2017</w:t>
      </w:r>
    </w:p>
    <w:p>
      <w:r>
        <w:t>FR: GE_GERICHTE ATAS/691/2017 du 6 juillet 2017</w:t>
      </w:r>
    </w:p>
    <w:p>
      <w:r>
        <w:t>IT: GE_GERICHTE ATAS/691/2017 del 6 luglio 2017</w:t>
      </w:r>
    </w:p>
    <w:p>
      <w:pPr>
        <w:pStyle w:val="Heading2"/>
      </w:pPr>
      <w:r>
        <w:t>Volltext</w:t>
      </w:r>
    </w:p>
    <w:p>
      <w:r>
        <w:t>Siégeant : Valérie MONTANI, Présidente</w:t>
      </w:r>
    </w:p>
    <w:p>
      <w:r>
        <w:t>RÉPUBLIQUE ET</w:t>
      </w:r>
    </w:p>
    <w:p>
      <w:r>
        <w:t>CANTON DE GENÈVE POUVOIR JUDICIAIRE</w:t>
      </w:r>
    </w:p>
    <w:p>
      <w:r>
        <w:t>A/3448/2016 ATAS/691/2017 COUR DE JUSTICE Chambre des assurances sociales Décision sur rectification du 21 août 2017 6ème Chambre</w:t>
      </w:r>
    </w:p>
    <w:p>
      <w:r>
        <w:t>En la cause Madame A______, domiciliée à Genève, comparant avec élection de domicile en l'étude de Maître David METZGER</w:t>
      </w:r>
    </w:p>
    <w:p>
      <w:r>
        <w:t>recourante</w:t>
      </w:r>
    </w:p>
    <w:p>
      <w:r>
        <w:t>contre OFFICE DE L'ASSURANCE-INVALIDITE DU CANTON DE GENEVE, sis Service juridique ; Rue des Gares 12 ; Case postale 2096, GENÈVE</w:t>
      </w:r>
    </w:p>
    <w:p>
      <w:r>
        <w:t>intimé</w:t>
      </w:r>
    </w:p>
    <w:p>
      <w:r>
        <w:t>A/3448/2016 - 2/3 - Attendu en fait que, par arrêt du 6 juillet 2017 (ATAS/617/2017), la chambre des assurances sociales de la Cour de justice a admis partiellement le recours de Madame A______ (ci-après : la recourante) et réformé la décision de l’Office cantonal de l’assurance-invalidité (ci-après : l’intimé) du 7 septembre 2016 en annulant la suppression de la rente d’invalidité de la recourante et en disant que la rente d’invalidité de la recourante est suspendue ; Que, par acte du 13 juillet 2017, la recourante a requis la rectification de l’arrêt précité par l’ajout, dans le dispositif, de la mention « renvoie la cause à l’intimé pour instruction complémentaire et nouvelle décision dans le sens des considérants »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indiqué au considérant 9 de l’arrêt du 6 juillet 2017 (ATAS/617/2017) que la cause sera renvoyée à l’intimé pour instruction complémentaire et nouvelle décision dans le sens des considérants ; Que dans la mesure où le dispositif omet de reprendre cette mention, il convient de le rectifier.</w:t>
      </w:r>
    </w:p>
    <w:p>
      <w:r>
        <w:t>A/3448/2016 - 3/3 - PAR CES MOTIFS, LA CHAMBRE DES ASSURANCES SOCIALES : Statuant A la forme : 1. Déclare recevable la requête en rectification déposée par la partie recourante le 13 juillet 2017 contre l’arrêt du 6 juillet 2017 (ATAS/617/2017) de la chambre des assurances sociales. Au fond : 2. L’admet. 3. Rectifie le dispositif de l’arrêt du 6 juillet 2017 (ATAS/617/2017) dans le sens qu’il sera ajouté dans le dispositif un point 3 suivant : renvoie la cause à l’intimé pour instruction complémentaire et nouvelle décision dans le sens des considérants. 4. Dit qu’il n’est pas perçu d’émolument.</w:t>
      </w:r>
    </w:p>
    <w:p>
      <w:r>
        <w:t>La greffière</w:t>
      </w:r>
    </w:p>
    <w:p>
      <w:r>
        <w:t>Julia BARRY</w:t>
      </w:r>
    </w:p>
    <w:p>
      <w:r>
        <w:t>La présidente</w:t>
      </w:r>
    </w:p>
    <w:p>
      <w:r>
        <w:t>Valérie MONTANI</w:t>
      </w:r>
    </w:p>
    <w:p>
      <w:r>
        <w:t>Une copie conforme de cette décision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