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ATAS/690/2004 vom 25. August 2004</w:t>
      </w:r>
    </w:p>
    <w:p>
      <w:r>
        <w:t>GE Cour de justice, 2004-08-25, DE</w:t>
      </w:r>
    </w:p>
    <w:p>
      <w:r>
        <w:rPr>
          <w:b/>
        </w:rPr>
        <w:t xml:space="preserve">Quelle: </w:t>
      </w:r>
      <w:r>
        <w:t>https://mcp.opencaselaw.ch/entscheid/ge_gerichte_ATAS_690_2004</w:t>
      </w:r>
    </w:p>
    <w:p>
      <w:r>
        <w:t>FR: GE_GERICHTE ATAS/690/2004 du 25 août 2004</w:t>
      </w:r>
    </w:p>
    <w:p>
      <w:r>
        <w:t>IT: GE_GERICHTE ATAS/690/2004 del 25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"#$%&amp;"'((# )"*+("'((% ,) )- .-) - -. . '&amp; / '((% &amp;0 .1</w:t>
      </w:r>
    </w:p>
    <w:p>
      <w:r>
        <w:t>. -) 2 -- 34 2) - - 5-.) ) -6 72 .8 !"#$%&amp;!'()$*(**+,**</w:t>
      </w:r>
    </w:p>
    <w:p>
      <w:r>
        <w:t>9 3:: &amp;! .;;;;;;;;;; -."/ !!01111111111</w:t>
      </w:r>
    </w:p>
    <w:p>
      <w:r>
        <w:t>2 %/!%&amp;! 31111111111 2 ! &amp;45 ?1111111111 4@! !33 @2 !@=/%&amp;AB !%&amp;3 &amp;=", !, ,!;@@! &amp;&amp;/ A ! %!&amp;. - ;@@! &amp; !% &amp;/ +, "%+&gt;; :4+7*/ *#$#5 &amp; @!@/%&amp;A ! 2%&amp;&amp;!:&amp; 1111111111!&amp;@%&amp; -% +8/54 (5 (8 E !&amp; &amp; 4 &amp;! B / ,@ =&amp;%%&amp; ! &amp; 3&amp;/@ % %@&amp;//@5 / .%&amp;@ 2 01111111111</w:t>
      </w:r>
    </w:p>
    <w:p>
      <w:r>
        <w:t>:</w:t>
      </w:r>
    </w:p>
    <w:p>
      <w:r>
        <w:t>;1111111111@! !+@E! 33 !@3 +% 2+ ! /! &amp;! ! &amp; =, B 352I! (8, (' % + (( B () /545 3 ! /! 2 @3 !F&amp;/%!2 ! 33 !@@! !MN ! B =/%IC /% &amp;E D! &amp; =/%&amp;A /! + =&amp; ! /@2 " , !&amp;// @D D D,+&amp;2= , !2=!% &amp; !B3 !!2= %&amp; ! %%!+D/!&amp;! ! &amp; 5 %= !@@=, !3 ! @!!=/&amp;! 3!B@DD%&amp;E !@ &amp;@</w:t>
      </w:r>
    </w:p>
    <w:p>
      <w:r>
        <w:t>6*78'6(99*</w:t>
      </w:r>
    </w:p>
    <w:p>
      <w:r>
        <w:t>"86*7" .% ! &amp; %&amp;,! $7*5*94!!5$*!$(+D/!R", !, ,! - &gt;$7*5*9*4&amp;!@!@E&amp;D@5H%+!!&amp;!3&amp; @D % %&amp; ! &amp; , D !5$(5* 45 75 . !/ =!5 $( 5 * &amp; ! / @%! &amp; &amp;//DM% !N&amp;2 &amp;/%! &amp;3 !%,&amp; %@ &amp;@%! &amp;H@%+2H&amp; &amp;//D!!&amp;!BH.% ! &amp;H@ 2B&amp;/%!3 ! &amp;//DE-5*45&amp;2&amp; !@ ,H!% E&amp;/ % &amp;%@B@ % %! &amp;%&amp;D@@ !%% E -5(45 @% !!/ &amp;&amp;D &amp;!H!5$( @ ! !@% !! &amp;/ &amp;! !+ %@/%!&amp; E 2= &amp;, ! =./ =&amp;33 2! &amp; %! - ; *(G 8'* &amp; 5 ( *(* 7$$ &amp; 57E!@3@45 /&amp;/!M&amp; &amp;//DN=!5$(5* 3!!+DD@@/&amp;/!&amp;O &amp;/%! &amp; !F &amp;/%!3 !%,H!!! &amp; &amp;E/!. D E2 &amp;! 33! , %/!! ! % H. D % /! &amp;! ! &amp; / %&amp;, ! !P H&amp;E D! &amp; @% &amp;//D - ; *(G888&amp; 5745</w:t>
      </w:r>
    </w:p>
    <w:p>
      <w:r>
        <w:t>3 ! $7)5945</w:t>
      </w:r>
    </w:p>
    <w:p>
      <w:r>
        <w:t>"**6*("</w:t>
      </w:r>
    </w:p>
    <w:p>
      <w:r>
        <w:t>6*78'6(99*</w:t>
      </w:r>
    </w:p>
    <w:p>
      <w:r>
        <w:t>3 ! 33@!2&amp;! ! &amp;@/@% %%&amp;!! %&amp;%! =! 2/!B%!%!&amp;5 33! ! 4 2 .!/! 2 @ &amp; &amp;! @ &amp;E! ! % @ &amp; !!2@L E4 .%&amp; %&amp; 2 /&amp;! 3 ! / %&amp;,&amp; / !!!@ &amp;L4%&amp;! D!&amp;&amp;%@!!5 /@/&amp; &amp;! !%!&amp; @@/!@/@@&amp;!!4E4!4 " E3@@%&amp;%!/! + &amp; 2H , @ ,E5 /@/&amp; &amp;/! &amp; &amp;/&amp;A%,2 &amp;! ?W X</w:t>
      </w:r>
    </w:p>
    <w:p>
      <w:r>
        <w:t>%@ !&gt; "&amp;</w:t>
      </w:r>
    </w:p>
    <w:p>
      <w:r>
        <w:t>"*76*("</w:t>
      </w:r>
    </w:p>
    <w:p>
      <w:r>
        <w:t>6*78'6(99*</w:t>
      </w:r>
    </w:p>
    <w:p>
      <w:r>
        <w:t>&amp;% &amp;3&amp;/%@!I!!&amp;! 3 @.%! 2=B=33 3@@ &amp; %D33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