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https://mcp.opencaselaw.ch/entscheid/ge_gerichte_ATAS_68_2008</w:t>
      </w:r>
    </w:p>
    <w:p>
      <w:r>
        <w:t>FR: GE_GERICHTE ATAS/68/2008 du 23 janvier 2008</w:t>
      </w:r>
    </w:p>
    <w:p>
      <w:r>
        <w:t>IT: GE_GERICHTE ATAS/68/2008 del 23 gennaio 2008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#$%&amp;'#$(() *#%&amp;#$((&amp; * * *</w:t>
      </w:r>
    </w:p>
    <w:p>
      <w:r>
        <w:t>+,- . $' /0 $((&amp;</w:t>
      </w:r>
    </w:p>
    <w:p>
      <w:r>
        <w:t>!"#$% !!&amp; !"# ' &amp;!&amp; !" ! &amp; ( $</w:t>
      </w:r>
    </w:p>
    <w:p>
      <w:r>
        <w:t>$</w:t>
      </w:r>
    </w:p>
    <w:p>
      <w:r>
        <w:t>!&amp;&amp; !)&amp; *)+)&amp; ,--../0012 ( $$</w:t>
      </w:r>
    </w:p>
    <w:p>
      <w:r>
        <w:t>)&amp;-3././0412 $$ 5 $$6 ($ $&amp;578)&amp;908. 4044 44 $$ $ $$$:$$$; )&amp;4./8/12 " ?+!&amp; 3!0//83@!A!* * )!@&amp; )" B ! " &amp; !" &amp; 04C&amp;433.&gt; 0&gt; $ A -&gt; ?+!&amp; B &amp; B " ,&gt; * "&amp;" )&amp;! &amp;&amp;&amp; )"BD )&amp;)"&amp;&amp;&amp; " 9&gt; B&amp;+&amp; !" ) * " &amp; )! G"&amp;* )"E ! &amp; &amp; 03&amp;*4333)B&amp; $$ $ G$&gt; ∗ 09)&amp;!*0//8$$ $ G$ EE)&amp;&amp; &amp; ! ? !+G"@B# 07G8.9 "&amp;"D!)&amp;"J&amp;# &amp; 07? 0//8) * " )" ) ) 7 B!* 0//8 B &amp; )B&amp;</w:t>
      </w:r>
    </w:p>
    <w:p>
      <w:r>
        <w:t>=07.-=0//8 -=8</w:t>
      </w:r>
    </w:p>
    <w:p>
      <w:r>
        <w:t>*; $G+&amp; B )"BD ! H ∗ ") 09 )&amp;!* 0//8 (</w:t>
      </w:r>
    </w:p>
    <w:p>
      <w:r>
        <w:t>6 ( $ 6 2 $$$ E ) K&amp; )&amp;&amp; &amp; ! ? !+&amp;&amp; @"&amp;&amp;&amp;" G&amp;&amp;&amp; )"BD4?B0//9&gt;)&amp;&amp; *)+ -G,74 -9 "&amp;" &amp; ∗ &amp;&amp; 08 )&amp;!* 0//8 $$ 5 $$ 6 ($$ :; 49&gt; &amp; )&amp;&amp; * )+ G "&amp;" I G )"" &amp;&amp;&amp;&amp; )"BD&gt; ∗ &amp; 08 )&amp;!* 0//8 $$ $ $</w:t>
      </w:r>
    </w:p>
    <w:p>
      <w:r>
        <w:t>$$$ EE ! "&amp;" $)&amp;&amp; &amp;? !+G"@B# 49G473 7/ &amp;"J&amp; !)&gt; )&amp;&amp; * )+ 4.G00/ /9"&amp;"&amp; ∗ 44 &amp;* 0//8 (</w:t>
      </w:r>
    </w:p>
    <w:p>
      <w:r>
        <w:t>$$</w:t>
      </w:r>
    </w:p>
    <w:p>
      <w:r>
        <w:t>E E !)&amp; *)+ ! "&amp;"B&amp; &amp; -?0//0&amp; &amp; 8/&gt; $ )&amp;&amp; &amp;? BG"@B#03G.80 8/&gt; ∗ ) -&amp;*0//8( $</w:t>
      </w:r>
    </w:p>
    <w:p>
      <w:r>
        <w:t>$</w:t>
      </w:r>
    </w:p>
    <w:p>
      <w:r>
        <w:t>+"+ $! !!E" *E G&amp;""&amp;&amp; &amp;&amp;&amp; &amp; -4 "!*0//,&amp;E )&amp;&amp; *)+ G!&amp;&amp; 4G099 "&amp;"&amp; &amp; ∗ 07 &amp;* 0//8 ( $</w:t>
      </w:r>
    </w:p>
    <w:p>
      <w:r>
        <w:t>$ #1MA EE!)&amp; ! "&amp;" B&amp; &amp; 08 "!* 0//9 &amp; &amp; ( $</w:t>
      </w:r>
    </w:p>
    <w:p>
      <w:r>
        <w:t>$</w:t>
      </w:r>
    </w:p>
    <w:p>
      <w:r>
        <w:t>+ "+ $ ! # &gt; )&amp;&amp; * )+ &amp; "&amp;" &amp; -9&gt;)&amp;&amp; &amp; ! ? BG"@BE&amp;##,G88. 79&gt; ∗ 03 &amp;* 0//8 ( $$</w:t>
      </w:r>
    </w:p>
    <w:p>
      <w:r>
        <w:t>12 /9 $$ $ $?EG48?&amp;0/// &amp; &amp; 89)@ $</w:t>
      </w:r>
    </w:p>
    <w:p>
      <w:r>
        <w:t>$L$$(&gt; &amp; )&amp;&amp; * )+ 4G-/8 -/ "&amp;" I $$ $ %$$43!0///&gt; ∗ -4&amp;*0//8$L$$( EE ! "&amp;" )&amp;&amp; *)+ 43G39- 89"&amp;"I (</w:t>
      </w:r>
    </w:p>
    <w:p>
      <w:r>
        <w:t>$$ 1248?&amp;0/// &amp;)&amp;&amp; &amp; 08G-0/ "&amp;"&amp; ∗ G &amp;&amp; &amp;"")AE 0 B!* 0//8 B + 7&gt; !&amp; &amp; "&amp;" &amp;! F )&amp; &amp; . B!* 0//8&gt; ? &amp; E"E+!&amp;!!E")&amp;&amp; &amp; # )&amp;+ ! G"B&amp; # 4..G790 8/ ! #49G,4/ -/&gt;&amp;EG# " 8&gt; &amp; 4- B!* 0//8 ! !&amp;" 7B!* 0//8 ) G$&amp; CJ&amp; )&amp;&amp; &amp; !"? !+EGB&amp;)"&amp;" &amp;! ) * "&gt;$!&amp;&amp;)B &amp; B!&amp; .&gt; B&amp;" # "&amp;! ) G$ E ) 0 "!*0//8E!&amp;&amp;B"B &amp;B03&amp;*4333#B .G747 )B&amp; &amp; B F !&amp;&amp;"&amp;""* )&amp;&amp; * )+ 07G8.9 -4C&amp;433.: &amp; &amp;;# -/,OD!) &amp;"J&amp; &amp; ?EG# &amp; B!&amp; 03&amp;*4333&gt;$ ) G$&amp;&amp; &amp;*&amp;G 3&gt; !&amp; "&amp;" &amp;! F ! &amp; 8 "!*0//8&amp; "04 "!*0//8"&amp;" ") 4/&gt; 4- "!*0//8 ! &amp;J&amp; " &amp; B B!" &amp;!+E&amp;"J&amp; )03&amp;* 4333?EG# &amp; B&gt; 44&gt; "&amp;"&amp;!# ! &amp; 0/ "!*0//8&gt;$ E"&amp;"+ "#?+&gt;</w:t>
      </w:r>
    </w:p>
    <w:p>
      <w:r>
        <w:t>* 4&gt; G&amp;&gt;09 E?&amp;&amp; ) P )&amp;&amp; &amp;#)&amp;+:&amp;&gt;400&amp;40- B5; ?+ B!)"&amp;&amp; G&amp;&gt;8-&gt;4 4,0;F"&amp; G 0&gt; $G&amp;&gt;00(:B&amp;B+ )4?B0///; B )&amp;&amp; &amp; E &amp; !+ &amp; )&amp;+" 40040-4,4&amp;4,0Q&amp;&gt;-#9(G))E&amp; )+!&amp;&amp;#&amp; 4;&gt;AE?&amp;)&amp;&amp; &amp;#)&amp;+) # &amp;&gt;0,(;&gt;?&amp; # )&amp;&amp; &amp; &amp; # GB * )+ F&amp;&amp; !!&amp;</w:t>
      </w:r>
    </w:p>
    <w:p>
      <w:r>
        <w:t>=07.-=0//8 7=8 !+ &amp;"J&amp; !!&amp; B : (40.0-/Q</w:t>
      </w:r>
    </w:p>
    <w:p>
      <w:r>
        <w:t>(403,,,;&gt; P)@ ?+ )!@ &amp; " )&amp;+ ) !&amp;" )&amp;&amp; &amp; E &amp; !+ ) ! &gt; &amp; )&amp;&amp; &amp; P )&amp; !+ 04 C&amp; 433. P&amp; )&amp; 07?0//8 &amp;#E?+!&amp; B&amp; BF"&amp;&gt; -&gt; $ !&amp;) &amp; ! ) GB )"BD)@ $$ $ $$$:$$$;) !&amp;&amp;&amp;&amp; 000G473 !&amp;&amp;B&amp; " )&amp;&amp; E !!&amp; !+ &amp; 07G8.9 !?" &amp;"J&amp; ?EG B E !&amp;&amp; .G747 )&amp;&amp; *)+E) ! &amp; !+&amp; 489G97- &gt;7/R000G473 5:07G8.9 S.G.79 9/ G&amp;"J&amp; ?EG B;5:4/G39, 3/D!)&amp;"J&amp; ?EG B;T&gt; )&amp;&amp; &amp;E) ! &amp;!+G"@BE&amp; ##49G,4/ -/R:03G.80 8/S,G88. 79S3,3 49;50/G43/ 99T&gt; G&amp; ! E &amp; # F5") !&amp;&amp; ./G/87 79 R:489G97- 7/549G,4/ -/;=0T&gt; ,&gt; &amp;"J&amp;&amp;"&amp;F!!!"+G&amp;&gt;40 G )"BD) -;&gt; 9&gt; "!!&amp;)I)" "&amp;&amp;+&amp;&amp;:&amp;&gt;8-&gt;0&amp; .32&gt;4 )" !&amp;&amp;B 40)&amp;!*43.9;&gt;</w:t>
      </w:r>
    </w:p>
    <w:p>
      <w:r>
        <w:t>UUU</w:t>
      </w:r>
    </w:p>
    <w:p>
      <w:r>
        <w:t>=07.-=0//8 8=8</w:t>
      </w:r>
    </w:p>
    <w:p>
      <w:r>
        <w:t>2*1 * *</w:t>
      </w:r>
    </w:p>
    <w:p>
      <w:r>
        <w:t>4&gt; B&amp;$$ $ $$$#&amp; 79# $$ 5 $$6 ($$ 73&gt;9.9&gt;44/E &amp;"J&amp; !)&amp; "&amp; @07?0//8?EG!!&amp; &amp; 0&gt; PD !&amp;&amp;E *&gt; -&gt; &amp;E)" &amp;+&amp;&amp;&gt; ,&gt; .0 ,0 (&gt; )"&amp; J&amp; &amp; )@ ) &amp;BE"!!!D )B B&amp;J&amp;?&amp;#GB&gt;</w:t>
      </w:r>
    </w:p>
    <w:p>
      <w:r>
        <w:t>+&lt;&lt;@</w:t>
      </w:r>
    </w:p>
    <w:p>
      <w:r>
        <w:t>*$</w:t>
      </w:r>
    </w:p>
    <w:p>
      <w:r>
        <w:t>" &amp;H</w:t>
      </w:r>
    </w:p>
    <w:p>
      <w:r>
        <w:t>)&lt;! )"&amp;J&amp;&amp;&amp;&lt;"F)&amp;EP#P&lt;&lt;&lt;" " )+&lt;&lt;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