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https://mcp.opencaselaw.ch/entscheid/ge_gerichte_ATAS_68_2004</w:t>
      </w:r>
    </w:p>
    <w:p>
      <w:r>
        <w:t>FR: GE_GERICHTE ATAS/68/2004 du 3 février 2004</w:t>
      </w:r>
    </w:p>
    <w:p>
      <w:r>
        <w:t>IT: GE_GERICHTE ATAS/68/2004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)2.1</w:t>
      </w:r>
    </w:p>
    <w:p>
      <w:r>
        <w:t>2/0$)2)33/ 4!*</w:t>
      </w:r>
    </w:p>
    <w:p>
      <w:r>
        <w:t>/4 5 6666666666% !</w:t>
      </w:r>
    </w:p>
    <w:p>
      <w:r>
        <w:t>"!7 /'(8% 9:</w:t>
      </w:r>
    </w:p>
    <w:p>
      <w:r>
        <w:t>;" , &lt;&amp;4 )4</w:t>
      </w:r>
    </w:p>
    <w:p>
      <w:r>
        <w:t>/0 &lt; /''$% 5 6666666666</w:t>
      </w:r>
    </w:p>
    <w:p>
      <w:r>
        <w:t>,!;!</w:t>
      </w:r>
    </w:p>
    <w:p>
      <w:r>
        <w:t>, , , ;</w:t>
      </w:r>
    </w:p>
    <w:p>
      <w:r>
        <w:t>;= , &gt;""</w:t>
      </w:r>
    </w:p>
    <w:p>
      <w:r>
        <w:t>, &gt;17,! ?1;= @% !# "" , &lt;#</w:t>
      </w:r>
    </w:p>
    <w:p>
      <w:r>
        <w:t>, ,# &amp;A4</w:t>
      </w:r>
    </w:p>
    <w:p>
      <w:r>
        <w:rPr>
          <w:b/>
        </w:rPr>
        <w:t>E. 04</w:t>
      </w:r>
    </w:p>
    <w:p>
      <w:r>
        <w:t>"!,!</w:t>
      </w:r>
    </w:p>
    <w:p>
      <w:r>
        <w:t>; #!! , , ,</w:t>
      </w:r>
    </w:p>
    <w:p>
      <w:r>
        <w:t>,</w:t>
      </w:r>
    </w:p>
    <w:p>
      <w:r>
        <w:rPr>
          <w:b/>
        </w:rPr>
        <w:t>E. 08</w:t>
      </w:r>
    </w:p>
    <w:p>
      <w:r>
        <w:t>4 )</w:t>
      </w:r>
    </w:p>
    <w:p>
      <w:r>
        <w:t>J K * !7 , 0 !%</w:t>
      </w:r>
    </w:p>
    <w:p>
      <w:r>
        <w:t>,; , *</w:t>
      </w:r>
    </w:p>
    <w:p>
      <w:r>
        <w:t>;;&lt; ; #</w:t>
      </w:r>
    </w:p>
    <w:p>
      <w:r>
        <w:t>,</w:t>
      </w:r>
    </w:p>
    <w:p>
      <w:r>
        <w:t>,4</w:t>
      </w:r>
    </w:p>
    <w:p>
      <w:r>
        <w:t>"!,! ; !, , ;; ;! L4 84 &gt;4 )'&lt; 4 / * ; J K</w:t>
      </w:r>
    </w:p>
    <w:p>
      <w:r>
        <w:t>,</w:t>
      </w:r>
    </w:p>
    <w:p>
      <w:r>
        <w:t>,! ! ;</w:t>
      </w:r>
    </w:p>
    <w:p>
      <w:r>
        <w:t>! , %</w:t>
      </w:r>
    </w:p>
    <w:p>
      <w:r>
        <w:t>7 ;7 ,&gt; 7! 7</w:t>
      </w:r>
    </w:p>
    <w:p>
      <w:r>
        <w:t>A</w:t>
      </w:r>
    </w:p>
    <w:p>
      <w:r>
        <w:t>&lt;" ; M&amp; !,7</w:t>
      </w:r>
    </w:p>
    <w:p>
      <w:r>
        <w:t>; M&amp; ,&gt;</w:t>
      </w:r>
    </w:p>
    <w:p>
      <w:r>
        <w:t>/ G7 A ;!=,</w:t>
      </w:r>
    </w:p>
    <w:p>
      <w:r>
        <w:t>! , A ! ?M# ,</w:t>
      </w:r>
    </w:p>
    <w:p>
      <w:r>
        <w:t>,!=@N L4</w:t>
      </w:r>
    </w:p>
    <w:p>
      <w:r>
        <w:t>7 , &gt;4 )'A *%</w:t>
      </w:r>
    </w:p>
    <w:p>
      <w:r>
        <w:t>!</w:t>
      </w:r>
    </w:p>
    <w:p>
      <w:r>
        <w:t>&lt; , 7</w:t>
      </w:r>
    </w:p>
    <w:p>
      <w:r>
        <w:t>- A</w:t>
      </w:r>
    </w:p>
    <w:p>
      <w:r>
        <w:t>; , 7 , &gt;7! 7% , &lt;" ; M&amp; !,7</w:t>
      </w:r>
    </w:p>
    <w:p>
      <w:r>
        <w:t>, &lt;" ; M&amp; ,&gt;4</w:t>
      </w:r>
    </w:p>
    <w:p>
      <w:r>
        <w:t>* &gt;4 03 * J K</w:t>
      </w:r>
    </w:p>
    <w:p>
      <w:r>
        <w:t>!&lt; ; &amp;A !</w:t>
      </w:r>
    </w:p>
    <w:p>
      <w:r>
        <w:t>, ;-! ,</w:t>
      </w:r>
    </w:p>
    <w:p>
      <w:r>
        <w:t>, ; ,7, I</w:t>
      </w:r>
    </w:p>
    <w:p>
      <w:r>
        <w:t>;!</w:t>
      </w:r>
    </w:p>
    <w:p>
      <w:r>
        <w:t>, !</w:t>
      </w:r>
    </w:p>
    <w:p>
      <w:r>
        <w:t>,</w:t>
      </w:r>
    </w:p>
    <w:p>
      <w:r>
        <w:t>,4</w:t>
      </w:r>
    </w:p>
    <w:p>
      <w:r>
        <w:t>"!,! =#</w:t>
      </w:r>
    </w:p>
    <w:p>
      <w:r>
        <w:t>,!4</w:t>
      </w:r>
    </w:p>
    <w:p>
      <w:r>
        <w:t>7 , &gt;7! 7 &lt; ;</w:t>
      </w:r>
    </w:p>
    <w:p>
      <w:r>
        <w:t>!</w:t>
      </w:r>
    </w:p>
    <w:p>
      <w:r>
        <w:t>A &gt; ;-</w:t>
      </w:r>
    </w:p>
    <w:p>
      <w:r>
        <w:t>,</w:t>
      </w:r>
    </w:p>
    <w:p>
      <w:r>
        <w:t>!#</w:t>
      </w:r>
    </w:p>
    <w:p>
      <w:r>
        <w:t>; ,7, , &gt;!!% H</w:t>
      </w:r>
    </w:p>
    <w:p>
      <w:r>
        <w:t>&gt; ;- &gt; ; 7!</w:t>
      </w:r>
    </w:p>
    <w:p>
      <w:r>
        <w:t>A B</w:t>
      </w:r>
    </w:p>
    <w:p>
      <w:r>
        <w:t>, ; L4</w:t>
      </w:r>
    </w:p>
    <w:p>
      <w:r>
        <w:t>1 (2.1</w:t>
      </w:r>
    </w:p>
    <w:p>
      <w:r>
        <w:t>2/0$)2)33/</w:t>
      </w:r>
    </w:p>
    <w:p>
      <w:r>
        <w:t>,= A&gt;</w:t>
      </w:r>
    </w:p>
    <w:p>
      <w:r>
        <w:t>, E4</w:t>
      </w:r>
    </w:p>
    <w:p>
      <w:r>
        <w:t>8.3F8.8%(3%</w:t>
      </w:r>
    </w:p>
    <w:p>
      <w:r>
        <w:t>, E4 880F$)(%11% ,7 H ;</w:t>
      </w:r>
    </w:p>
    <w:p>
      <w:r>
        <w:t>; ;</w:t>
      </w:r>
    </w:p>
    <w:p>
      <w:r>
        <w:t>, 7</w:t>
      </w:r>
    </w:p>
    <w:p>
      <w:r>
        <w:t>-4</w:t>
      </w:r>
    </w:p>
    <w:p>
      <w:r>
        <w:t>, , 7 A</w:t>
      </w:r>
    </w:p>
    <w:p>
      <w:r>
        <w:t>7</w:t>
      </w:r>
    </w:p>
    <w:p>
      <w:r>
        <w:t>; ,7, ,</w:t>
      </w:r>
    </w:p>
    <w:p>
      <w:r>
        <w:t>;</w:t>
      </w:r>
    </w:p>
    <w:p>
      <w:r>
        <w:t>! /'$) B /'$.</w:t>
      </w:r>
    </w:p>
    <w:p>
      <w:r>
        <w:t>/'$' B /''3 ;, 9</w:t>
      </w:r>
    </w:p>
    <w:p>
      <w:r>
        <w:t>,A! ; 1 H 4</w:t>
      </w:r>
    </w:p>
    <w:p>
      <w:r>
        <w:t>7 , H , ;!, ,&gt; ;</w:t>
      </w:r>
    </w:p>
    <w:p>
      <w:r>
        <w:t>;#</w:t>
      </w:r>
    </w:p>
    <w:p>
      <w:r>
        <w:t>;</w:t>
      </w:r>
    </w:p>
    <w:p>
      <w:r>
        <w:t>5 ,</w:t>
      </w:r>
    </w:p>
    <w:p>
      <w:r>
        <w:t>,! , /(</w:t>
      </w:r>
    </w:p>
    <w:p>
      <w:r>
        <w:t>)33/4</w:t>
      </w:r>
    </w:p>
    <w:p>
      <w:r>
        <w:t>* ,</w:t>
      </w:r>
    </w:p>
    <w:p>
      <w:r>
        <w:t>#9</w:t>
      </w:r>
    </w:p>
    <w:p>
      <w:r>
        <w:t>7 ;</w:t>
      </w:r>
    </w:p>
    <w:p>
      <w:r>
        <w:t>; ;</w:t>
      </w:r>
    </w:p>
    <w:p>
      <w:r>
        <w:t>! /'$/% /'$$</w:t>
      </w:r>
    </w:p>
    <w:p>
      <w:r>
        <w:t>/''/ B /''.4</w:t>
      </w:r>
    </w:p>
    <w:p>
      <w:r>
        <w:t>&gt;% 5 6666666666 &gt; &lt;!</w:t>
      </w:r>
    </w:p>
    <w:p>
      <w:r>
        <w:t>7 &lt;</w:t>
      </w:r>
    </w:p>
    <w:p>
      <w:r>
        <w:t>A&gt;</w:t>
      </w:r>
    </w:p>
    <w:p>
      <w:r>
        <w:t>, " , 4</w:t>
      </w:r>
    </w:p>
    <w:p>
      <w:r>
        <w:t>11 ,O ,!, ,</w:t>
      </w:r>
    </w:p>
    <w:p>
      <w:r>
        <w:t>" ;: , /''( B /''.4 ;,%</w:t>
      </w:r>
    </w:p>
    <w:p>
      <w:r>
        <w:t>&gt; ; ;</w:t>
      </w:r>
    </w:p>
    <w:p>
      <w:r>
        <w:t>,!</w:t>
      </w:r>
    </w:p>
    <w:p>
      <w:r>
        <w:t>" A</w:t>
      </w:r>
    </w:p>
    <w:p>
      <w:r>
        <w:t>7 , &gt;7! 7</w:t>
      </w:r>
    </w:p>
    <w:p>
      <w:r>
        <w:t>A &gt; ;-</w:t>
      </w:r>
    </w:p>
    <w:p>
      <w:r>
        <w:t>,</w:t>
      </w:r>
    </w:p>
    <w:p>
      <w:r>
        <w:t>!#</w:t>
      </w:r>
    </w:p>
    <w:p>
      <w:r>
        <w:t>; ;</w:t>
      </w:r>
    </w:p>
    <w:p>
      <w:r>
        <w:t>"9 , 7</w:t>
      </w:r>
    </w:p>
    <w:p>
      <w:r>
        <w:t>-4</w:t>
      </w:r>
    </w:p>
    <w:p>
      <w:r>
        <w:t>""%</w:t>
      </w:r>
    </w:p>
    <w:p>
      <w:r>
        <w:t>&gt;</w:t>
      </w:r>
    </w:p>
    <w:p>
      <w:r>
        <w:t>&lt;</w:t>
      </w:r>
    </w:p>
    <w:p>
      <w:r>
        <w:t>,</w:t>
      </w:r>
    </w:p>
    <w:p>
      <w:r>
        <w:t>A&gt;</w:t>
      </w:r>
    </w:p>
    <w:p>
      <w:r>
        <w:t>,, "% &gt;</w:t>
      </w:r>
    </w:p>
    <w:p>
      <w:r>
        <w:t>A</w:t>
      </w:r>
    </w:p>
    <w:p>
      <w:r>
        <w:t>7</w:t>
      </w:r>
    </w:p>
    <w:p>
      <w:r>
        <w:t>A &gt; ;-</w:t>
      </w:r>
    </w:p>
    <w:p>
      <w:r>
        <w:t>;!7! ,</w:t>
      </w:r>
    </w:p>
    <w:p>
      <w:r>
        <w:t>"!</w:t>
      </w:r>
    </w:p>
    <w:p>
      <w:r>
        <w:t>&lt; ,A!4</w:t>
      </w:r>
    </w:p>
    <w:p>
      <w:r>
        <w:t>7 , ;; A</w:t>
      </w:r>
    </w:p>
    <w:p>
      <w:r>
        <w:t>! ! ; ,</w:t>
      </w:r>
    </w:p>
    <w:p>
      <w:r>
        <w:t>&lt;</w:t>
      </w:r>
    </w:p>
    <w:p>
      <w:r>
        <w:t>;</w:t>
      </w:r>
    </w:p>
    <w:p>
      <w:r>
        <w:t>B %</w:t>
      </w:r>
    </w:p>
    <w:p>
      <w:r>
        <w:t>" #!!9 ?"4 4 $ B ' *@4</w:t>
      </w:r>
    </w:p>
    <w:p>
      <w:r>
        <w:t>&gt; , B</w:t>
      </w:r>
    </w:p>
    <w:p>
      <w:r>
        <w:t>A</w:t>
      </w:r>
    </w:p>
    <w:p>
      <w:r>
        <w:t>5 &gt; ;</w:t>
      </w:r>
    </w:p>
    <w:p>
      <w:r>
        <w:t>; ,</w:t>
      </w:r>
    </w:p>
    <w:p>
      <w:r>
        <w:t>&lt;</w:t>
      </w:r>
    </w:p>
    <w:p>
      <w:r>
        <w:t>&amp;A " , %</w:t>
      </w:r>
    </w:p>
    <w:p>
      <w:r>
        <w:t>&amp;&amp;!% ; &amp;A</w:t>
      </w:r>
    </w:p>
    <w:p>
      <w:r>
        <w:t>1 82.1</w:t>
      </w:r>
    </w:p>
    <w:p>
      <w:r>
        <w:t>2/0$)2)33/ !%</w:t>
      </w:r>
    </w:p>
    <w:p>
      <w:r>
        <w:t>7 ,!</w:t>
      </w:r>
    </w:p>
    <w:p>
      <w:r>
        <w:t>A</w:t>
      </w:r>
    </w:p>
    <w:p>
      <w:r>
        <w:t>!! ;!7! ?"4 ;!7 , 03 7 &lt; )33/@4</w:t>
      </w:r>
    </w:p>
    <w:p>
      <w:r>
        <w:t>E</w:t>
      </w:r>
    </w:p>
    <w:p>
      <w:r>
        <w:t>,</w:t>
      </w:r>
    </w:p>
    <w:p>
      <w:r>
        <w:t>A</w:t>
      </w:r>
    </w:p>
    <w:p>
      <w:r>
        <w:t>; "#</w:t>
      </w:r>
    </w:p>
    <w:p>
      <w:r>
        <w:t>; ,7, , 5 6666666666</w:t>
      </w:r>
    </w:p>
    <w:p>
      <w:r>
        <w:t>A</w:t>
      </w:r>
    </w:p>
    <w:p>
      <w:r>
        <w:t>,</w:t>
      </w:r>
    </w:p>
    <w:p>
      <w:r>
        <w:t>5</w:t>
      </w:r>
    </w:p>
    <w:p>
      <w:r>
        <w:t>4</w:t>
      </w:r>
    </w:p>
    <w:p>
      <w:r>
        <w:t>1 .2.1</w:t>
      </w:r>
    </w:p>
    <w:p>
      <w:r>
        <w:t>2/0$)2)33/</w:t>
      </w:r>
    </w:p>
    <w:p>
      <w:r>
        <w:t>*!4 *!.</w:t>
        <w:tab/>
        <w:t>* !</w:t>
      </w:r>
    </w:p>
    <w:p>
      <w:r>
        <w:t># 7</w:t>
        <w:tab/>
        <w:t>/</w:t>
      </w:r>
    </w:p>
    <w:p>
      <w:r>
        <w:t>/4 !</w:t>
      </w:r>
    </w:p>
    <w:p>
      <w:r>
        <w:t>7&lt; P #</w:t>
        <w:tab/>
        <w:t>/</w:t>
      </w:r>
    </w:p>
    <w:p>
      <w:r>
        <w:t>)4</w:t>
      </w:r>
    </w:p>
    <w:p>
      <w:r>
        <w:t>G P 04 "</w:t>
      </w:r>
    </w:p>
    <w:p>
      <w:r>
        <w:t>; ,</w:t>
      </w:r>
    </w:p>
    <w:p>
      <w:r>
        <w:t>AF ;7 "</w:t>
      </w:r>
    </w:p>
    <w:p>
      <w:r>
        <w:t>;! H ,</w:t>
      </w:r>
    </w:p>
    <w:p>
      <w:r>
        <w:t>,! , 03 G ,=</w:t>
      </w:r>
    </w:p>
    <w:p>
      <w:r>
        <w:t>" ; ; ,! ,!</w:t>
      </w:r>
    </w:p>
    <w:p>
      <w:r>
        <w:t>&lt; "!,! , % *&amp;QR&amp;"A 8% 833D %</w:t>
      </w:r>
    </w:p>
    <w:p>
      <w:r>
        <w:t>9 ;4</w:t>
      </w:r>
    </w:p>
    <w:p>
      <w:r>
        <w:t>,!</w:t>
      </w:r>
    </w:p>
    <w:p>
      <w:r>
        <w:t>; H ;#!4</w:t>
      </w:r>
    </w:p>
    <w:p>
      <w:r>
        <w:t>! , J @ ,A 9 AF ,!</w:t>
      </w:r>
    </w:p>
    <w:p>
      <w:r>
        <w:t>,! &lt;</w:t>
      </w:r>
    </w:p>
    <w:p>
      <w:r>
        <w:t>; ,</w:t>
      </w:r>
    </w:p>
    <w:p>
      <w:r>
        <w:t>,! A!P &lt;@ 9; ; A "</w:t>
      </w:r>
    </w:p>
    <w:p>
      <w:r>
        <w:t>;7 , ,</w:t>
      </w:r>
    </w:p>
    <w:p>
      <w:r>
        <w:t>,!P @ ;</w:t>
      </w:r>
    </w:p>
    <w:p>
      <w:r>
        <w:t>#</w:t>
      </w:r>
    </w:p>
    <w:p>
      <w:r>
        <w:t>,</w:t>
      </w:r>
    </w:p>
    <w:p>
      <w:r>
        <w:t>;!4 *</w:t>
      </w:r>
    </w:p>
    <w:p>
      <w:r>
        <w:t>!</w:t>
      </w:r>
    </w:p>
    <w:p>
      <w:r>
        <w:t>;</w:t>
      </w:r>
    </w:p>
    <w:p>
      <w:r>
        <w:t>!! ! !!</w:t>
      </w:r>
    </w:p>
    <w:p>
      <w:r>
        <w:t>@ &lt;@</w:t>
      </w:r>
    </w:p>
    <w:p>
      <w:r>
        <w:t>@ 1,%</w:t>
      </w:r>
    </w:p>
    <w:p>
      <w:r>
        <w:t>&lt; "!,! ,</w:t>
      </w:r>
    </w:p>
    <w:p>
      <w:r>
        <w:t>; ;</w:t>
      </w:r>
    </w:p>
    <w:p>
      <w:r>
        <w:t>=</w:t>
      </w:r>
    </w:p>
    <w:p>
      <w:r>
        <w:t>AF ,7 ,! 7&lt;4</w:t>
      </w:r>
    </w:p>
    <w:p>
      <w:r>
        <w:t>! ,</w:t>
      </w:r>
    </w:p>
    <w:p>
      <w:r>
        <w:t>- , ;7% A</w:t>
      </w:r>
    </w:p>
    <w:p>
      <w:r>
        <w:t>G%</w:t>
      </w:r>
    </w:p>
    <w:p>
      <w:r>
        <w:t>A</w:t>
      </w:r>
    </w:p>
    <w:p>
      <w:r>
        <w:t>,! A!</w:t>
      </w:r>
    </w:p>
    <w:p>
      <w:r>
        <w:t>F7;; , A</w:t>
      </w:r>
    </w:p>
    <w:p>
      <w:r>
        <w:t>!! 9;!,!</w:t>
      </w:r>
    </w:p>
    <w:p>
      <w:r>
        <w:t>?4 /0)% /38</w:t>
      </w:r>
    </w:p>
    <w:p>
      <w:r>
        <w:t>/3$ @4</w:t>
      </w:r>
    </w:p>
    <w:p>
      <w:r>
        <w:t>#""= J 51 S</w:t>
      </w:r>
    </w:p>
    <w:p>
      <w:r>
        <w:t>!, J</w:t>
      </w:r>
    </w:p>
    <w:p>
      <w:r>
        <w:t>T</w:t>
      </w:r>
    </w:p>
    <w:p>
      <w:r>
        <w:t>*!1G J</w:t>
      </w:r>
    </w:p>
    <w:p>
      <w:r>
        <w:t>; " , ;! H</w:t>
      </w:r>
    </w:p>
    <w:p>
      <w:r>
        <w:t>"! 9 ;</w:t>
      </w:r>
    </w:p>
    <w:p>
      <w:r>
        <w:t>AFB F"" "!,! ,</w:t>
      </w:r>
    </w:p>
    <w:p>
      <w:r>
        <w:t>;</w:t>
      </w:r>
    </w:p>
    <w:p>
      <w:r>
        <w:t>#""</w:t>
      </w:r>
    </w:p>
    <w:p>
      <w:r>
        <w:rPr>
          <w:b/>
        </w:rPr>
        <w:t>E. 8</w:t>
      </w:r>
    </w:p>
    <w:p>
      <w:r>
        <w:t>&lt; )333 ? @ !</w:t>
      </w:r>
    </w:p>
    <w:p>
      <w:r>
        <w:t>7#</w:t>
      </w:r>
    </w:p>
    <w:p>
      <w:r>
        <w:t>/ G7 )330 &gt; ; ;;&lt;</w:t>
      </w:r>
    </w:p>
    <w:p>
      <w:r>
        <w:t>,&gt;;= " !</w:t>
      </w:r>
    </w:p>
    <w:p>
      <w:r>
        <w:t>;;</w:t>
      </w:r>
    </w:p>
    <w:p>
      <w:r>
        <w:t>A</w:t>
      </w:r>
    </w:p>
    <w:p>
      <w:r>
        <w:t>=# ;</w:t>
      </w:r>
    </w:p>
    <w:p>
      <w:r>
        <w:t>7#</w:t>
      </w:r>
    </w:p>
    <w:p>
      <w:r>
        <w:t>I</w:t>
      </w:r>
    </w:p>
    <w:p>
      <w:r>
        <w:t>" G,A ,!</w:t>
      </w:r>
    </w:p>
    <w:p>
      <w:r>
        <w:t>;, ? E /).</w:t>
      </w:r>
    </w:p>
    <w:p>
      <w:r>
        <w:t>D8. ,4 /@4 D4</w:t>
      </w:r>
    </w:p>
    <w:p>
      <w:r>
        <w:t>7 , 7% ;!&lt; % A</w:t>
      </w:r>
    </w:p>
    <w:p>
      <w:r>
        <w:t>,</w:t>
      </w:r>
    </w:p>
    <w:p>
      <w:r>
        <w:t>* , A</w:t>
      </w:r>
    </w:p>
    <w:p>
      <w:r>
        <w:t>#"" ,!</w:t>
      </w:r>
    </w:p>
    <w:p>
      <w:r>
        <w:t>G! ; 5</w:t>
      </w:r>
    </w:p>
    <w:p>
      <w:r>
        <w:t>1 D2.1</w:t>
      </w:r>
    </w:p>
    <w:p>
      <w:r>
        <w:t>2/0$)2)33/ 6666666666</w:t>
      </w:r>
    </w:p>
    <w:p>
      <w:r>
        <w:t>0/ &lt; )333 &gt; A&gt; ;</w:t>
      </w:r>
    </w:p>
    <w:p>
      <w:r>
        <w:t>G# ,&gt;7&lt;!4 %</w:t>
      </w:r>
    </w:p>
    <w:p>
      <w:r>
        <w:t>;; ,</w:t>
      </w:r>
    </w:p>
    <w:p>
      <w:r>
        <w:t>" , &amp; G#!</w:t>
      </w:r>
    </w:p>
    <w:p>
      <w:r>
        <w:t>; ;;&lt;4</w:t>
      </w:r>
    </w:p>
    <w:p>
      <w:r>
        <w:t>7 ;</w:t>
      </w:r>
    </w:p>
    <w:p>
      <w:r>
        <w:t>,! ,</w:t>
      </w:r>
    </w:p>
    <w:p>
      <w:r>
        <w:t>,! , )D &lt; )333 ;7</w:t>
      </w:r>
    </w:p>
    <w:p>
      <w:r>
        <w:t>H !9 !4 (4 * &gt;4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