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ATAS/689/2007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https://mcp.opencaselaw.ch/entscheid/ge_gerichte_ATAS_689_2007</w:t>
      </w:r>
    </w:p>
    <w:p>
      <w:r>
        <w:t>FR: GE_GERICHTE ATAS/689/2007 du 19 juin 2007</w:t>
      </w:r>
    </w:p>
    <w:p>
      <w:r>
        <w:t>IT: GE_GERICHTE ATAS/689/2007 del 19 giugno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#$%%&amp;#'(() *#+&amp;,#'(() * * *</w:t>
      </w:r>
    </w:p>
    <w:p>
      <w:r>
        <w:t>- ' " $, ." '(()</w:t>
      </w:r>
    </w:p>
    <w:p>
      <w:r>
        <w:t>!!"#$% &amp;'</w:t>
      </w:r>
    </w:p>
    <w:p>
      <w:r>
        <w:t>(</w:t>
      </w:r>
    </w:p>
    <w:p>
      <w:r>
        <w:t>( )) ** ***+ (,-./0 (1%2/"#"" 1</w:t>
      </w:r>
    </w:p>
    <w:p>
      <w:r>
        <w:t>(34</w:t>
      </w:r>
    </w:p>
    <w:p>
      <w:r>
        <w:t>5"//65#$$2 +#5%+ ,3, , (( 3 43( , 4 7 ,4 , 899 (, :;4 ,4&amp; , #$$# ( ,4&amp; , ,3 #$$/&gt; ,4 , 8 ( #$ 3 #$$2 (94 ( 74( ((3( 3 , , 9 ,3 &gt; ,"2'#$$2( &amp;,&gt; 4 ,8,#/3#$$2(((?899 '( '@3( 4, A 93( B , , , ,4 ( 3 ,'( 43 3@3( , (( ,C3( (-4 , , ,8 ' 4, ( &amp; ' ( 4 -4(?(&gt; 8? (.(D4,E(,'D4A 8 ',4&gt; ((,?88'&amp;99('3(?,4((443( ((( , (( ( ? '( .( 9( , , , ,4 (&gt; ((, ( ?8 F( ? ,4 ( 4(4 (94 A 874(((3(9 (;99(4(3,&gt; 8 '( , ,8 ( ? 33(4 -44,( 8 (4B,? ((B( 8,4?,4 ((('&gt; 8 ,' , ,4 ,3, , ((( A ( -4( , (4 ?( , @+9,4 , ,3, , (((9( 8@B(, 4( 4,!</w:t>
      </w:r>
    </w:p>
    <w:p>
      <w:r>
        <w:t>5"//65#$$2 +%5%+</w:t>
      </w:r>
    </w:p>
    <w:p>
      <w:r>
        <w:t>*/ * *</w:t>
      </w:r>
    </w:p>
    <w:p>
      <w:r>
        <w:t>" "! (((4,,4 (,#$3#$$2! #! D,E! %! (? 4,(;((! 0! 93 ( , ?G '( 93 ( 4( .( , ,4 , %$ B ,&amp; (9( &amp; , @ 94,4 343 , ,( ,? 3(9 ( 3D, '( (;(,(,3,(&gt;,( .( ,4 @ 94,4 ' ( ' 4(? 7 ,( , 8(! 0# )! 4( .( ( &amp; , ('?4333D, ','(.(B(A8'!</w:t>
      </w:r>
    </w:p>
    <w:p>
      <w:r>
        <w:t>;99</w:t>
      </w:r>
    </w:p>
    <w:p>
      <w:r>
        <w:t>*</w:t>
      </w:r>
    </w:p>
    <w:p>
      <w:r>
        <w:t>4,(J</w:t>
      </w:r>
    </w:p>
    <w:p>
      <w:r>
        <w:t>@*</w:t>
      </w:r>
    </w:p>
    <w:p>
      <w:r>
        <w:t>93, 4(.(((947 (?GAG9994,4 , 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