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https://mcp.opencaselaw.ch/entscheid/ge_gerichte_ATAS_689_2006</w:t>
      </w:r>
    </w:p>
    <w:p>
      <w:r>
        <w:t>FR: GE_GERICHTE ATAS/689/2006 du 4 août 2006</w:t>
      </w:r>
    </w:p>
    <w:p>
      <w:r>
        <w:t>IT: GE_GERICHTE ATAS/689/2006 del 4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"()&amp;"#''( ** + *+ +* ,-. / 0 12 #''(</w:t>
      </w:r>
    </w:p>
    <w:p>
      <w:r>
        <w:t>! !"# " $ #%%&amp;'#%! # ()'% '#' * +,-# # ++</w:t>
      </w:r>
    </w:p>
    <w:p>
      <w:r>
        <w:t>+</w:t>
      </w:r>
    </w:p>
    <w:p>
      <w:r>
        <w:t>+ . +</w:t>
      </w:r>
    </w:p>
    <w:p>
      <w:r>
        <w:t>+ +/ + #% 0123.45446758 #!'</w:t>
      </w:r>
    </w:p>
    <w:p>
      <w:r>
        <w:t>9524:9588; )593) 3 " 5883. &gt; % "!6 # "' -# % '#' * +,. % &amp; '##'? "%'%4@ %)"!#%#&gt;#(#-! #'!"E'"'#'? "%'""#%F #%. !"'%&amp; -'%' 5F #% % '= , # #%J##&amp;%### "'7,$#CH@%=7#-!) /)A#C2; C5B? !"'#" ? $(#!%$#C43%=7"'%%!##7A B "'%"# 1# "% &amp;#%'"%%#%$&amp;# 7."'%!##7"%#%7####' &amp;%(#"%#%7# !1! #'&amp;%%!##%#&gt;#&amp;#-('")# %!(## +A#C5FC4 /B?</w:t>
      </w:r>
    </w:p>
    <w:p>
      <w:r>
        <w:t>9524:9588; )393) * 4 *+ +*</w:t>
      </w:r>
    </w:p>
    <w:p>
      <w:r>
        <w:t>56171-- 8 911 1 :! %(# ;</w:t>
      </w:r>
    </w:p>
    <w:p>
      <w:r>
        <w:t>4C +"% $# ""# % $#C 43 &lt;&amp;$, %# % "'% 9524@9588;C 5C '7#%"'%C</w:t>
      </w:r>
    </w:p>
    <w:p>
      <w:r>
        <w:t>=--6K</w:t>
      </w:r>
    </w:p>
    <w:p>
      <w:r>
        <w:t>//</w:t>
      </w:r>
    </w:p>
    <w:p>
      <w:r>
        <w:t>'%#K</w:t>
      </w:r>
    </w:p>
    <w:p>
      <w:r>
        <w:t>L+ L</w:t>
      </w:r>
    </w:p>
    <w:p>
      <w:r>
        <w:t>"-!%"'#1###-'("#"=--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