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ATAS/689/2004 vom 1. September 2004</w:t>
      </w:r>
    </w:p>
    <w:p>
      <w:r>
        <w:t>GE Cour de justice, 2004-09-01, DE</w:t>
      </w:r>
    </w:p>
    <w:p>
      <w:r>
        <w:rPr>
          <w:b/>
        </w:rPr>
        <w:t xml:space="preserve">Quelle: </w:t>
      </w:r>
      <w:r>
        <w:t>https://mcp.opencaselaw.ch/entscheid/ge_gerichte_ATAS_689_2004</w:t>
      </w:r>
    </w:p>
    <w:p>
      <w:r>
        <w:t>FR: GE_GERICHTE ATAS/689/2004 du 1 septembre 2004</w:t>
      </w:r>
    </w:p>
    <w:p>
      <w:r>
        <w:t>IT: GE_GERICHTE ATAS/689/2004 del 1 settembre 2004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' % 02 D.' 233+ #'!$ $ '!$ % ! % 6 C$&amp;# .'!% !%..&amp;'.'! $!$ ;$ =&gt;4 "%%$''%00D'23306$!'! . ! ;;' $ .' ! %#'.'%'!$ %# !!%0&lt;105; 6! !%..#$.!,BBB; 6'!!!% 2&lt;3*0; 6 '6 ' :$$;'''!% !!'%#;;'! % E?$@ A;'%. ' ''.'!6 ! $?$ &amp;# #$!'! ! %$:'! ' % !'!' % ;$C%;'!&amp;# .'!% !% ..6 $?! ;'! .' &amp; !' !'! '' .'! ! &amp;# $!'! C !';6 ! D'! , .' ' %=%!'% $.J= %:&amp;" K' %!$ % 08 D'! 2330 '%'&amp;! &amp;# .'! $!% , ' % D'! .'.!%B&lt;88*; 6 $, !' %0 D'2330'!%BBB; 6 '@'-5( ?$ !A6 026 'C'&amp;$2;$. ' 233+&amp; ! .'!% !% .. , ! ' ! % # 4'.'%'!$ 4) ?!$ %# $! ..? % 23L ! &amp;# :$$;'''! % !'!' &gt;%; ' :''%'!!'?6' .$&amp;# .'!''!$-% !#.'%'-$' %''.'!!.'!%M $'? , !%#;;' !6 ' %''! !!;' )! , .' %$'' ' ! ' %$! '!&amp;!''!'?' !'!!!'!,''.'!6 0B6 ' %B 233+ ! $% ' ,#'! !'% ' !! % $' %! &amp;' '6 0+6 ' ;'! .' 01 233+ &amp;# #'! , %% % ' !'; &amp; ! #.'! D' %$ '! , %'. %%% '?!6</w:t>
      </w:r>
    </w:p>
    <w:p>
      <w:r>
        <w:t>/0*12/2332 4+/54 0*6 )!''%!%0+. '233+ ':%$ D!$%%% '%#'! !'%! $ .$%$'' ;%6 096 $?$% !' ! '!!&amp;%:'% !'% '!'4 -6</w:t>
      </w:r>
    </w:p>
    <w:p>
      <w:r>
        <w:t>"+</w:t>
      </w:r>
    </w:p>
    <w:p>
      <w:r>
        <w:rPr>
          <w:b/>
        </w:rPr>
        <w:t>E. 06</w:t>
      </w:r>
    </w:p>
    <w:p>
      <w:r>
        <w:t>$ .:I 9</w:t>
      </w:r>
    </w:p>
    <w:p>
      <w:r>
        <w:t>26 D!!I B6 ; !' % &amp;# .! ; ! $! )! % %$' % B3 D %- !';'!' ' %$ % $ ': ;$%$ % &gt;(Q'N (;&amp;' 9 933+</w:t>
      </w:r>
    </w:p>
    <w:p>
      <w:r>
        <w:t>! ' C' 6 %$' ! )! ?$6 $' %'! O A '%'&amp; C!!&amp;%$'' !%$' :!' '!%%$'' !!&amp;$I :A C &amp; !'; ' !' .' %% !! ! %$''I A ! '?! % $!!6 &gt;' $' !'! ! ' $$! $$ $ !! A :A ! A '4% ':;$%$ % ! !'- &amp;#' %. %$ ' .:6$' % !' J % . &amp;' ! D'! '' &amp; %$'' !!&amp;$ ! #. % &amp;$!$C$%'$ !@ !60B2039!035A6</w:t>
      </w:r>
    </w:p>
    <w:p>
      <w:r>
        <w:t>? ;;' O R'% "</w:t>
      </w:r>
    </w:p>
    <w:p>
      <w:r>
        <w:t>$'%!O '</w:t>
      </w:r>
    </w:p>
    <w:p>
      <w:r>
        <w:t>$!' 4D '!O ' S</w:t>
      </w:r>
    </w:p>
    <w:p>
      <w:r>
        <w:t>'; % $! )!!!';'$C !'!,#;;';$%$ % ' ?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