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ATAS/688/2023 vom 14. September 2023</w:t>
      </w:r>
    </w:p>
    <w:p>
      <w:r>
        <w:t>GE Cour de justice, 2023-09-14, FR</w:t>
      </w:r>
    </w:p>
    <w:p>
      <w:r>
        <w:rPr>
          <w:b/>
        </w:rPr>
        <w:t xml:space="preserve">Quelle: </w:t>
      </w:r>
      <w:r>
        <w:t>https://mcp.opencaselaw.ch/entscheid/ge_gerichte_ATAS_688_2023</w:t>
      </w:r>
    </w:p>
    <w:p>
      <w:r>
        <w:t>FR: GE_GERICHTE ATAS/688/2023 du 14 septembre 2023</w:t>
      </w:r>
    </w:p>
    <w:p>
      <w:r>
        <w:t>IT: GE_GERICHTE ATAS/688/2023 del 14 settembre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la forme prévue par la loi, le recours contre la décision du 17 février 2023 est recevable (art. 56 et 60 LPGA).</w:t>
      </w:r>
    </w:p>
    <w:p>
      <w:r>
        <w:rPr>
          <w:b/>
        </w:rPr>
        <w:t>E. 3</w:t>
      </w:r>
    </w:p>
    <w:p>
      <w:r>
        <w:t>Il y a lieu de rappeler que la question du bien-fondé de la décision de la caisse de nier à l’assurée le droit aux prestations pour la période de janvier à juin 2021, faute d’avoir transmis les IPA y relatives en temps utile a d'ores et déjà été tranchée de manière définitive, de sorte qu’il n’y a pas à y revenir et que les conclusions de la recourante s’y rapportant doivent être déclarées irrecevables. Partant, seule reste litigieuse la question de savoir si la décision de la caisse de nier à l’assurée le droit aux prestations pour la période de juin à août 2020, est bien fondée.</w:t>
      </w:r>
    </w:p>
    <w:p>
      <w:r>
        <w:rPr>
          <w:b/>
        </w:rPr>
        <w:t>E. 3.3</w:t>
      </w:r>
    </w:p>
    <w:p>
      <w:r>
        <w:t>; 126 V 360 consid. 5b ; 125 V 195 consid. 2). Il n’existe pas, en droit des assurances sociales, un principe selon lequel l’administration ou le juge devrait statuer, dans le doute, en faveur de l’assuré (ATF 126 V 322 consid. 5a).</w:t>
      </w:r>
    </w:p>
    <w:p>
      <w:r>
        <w:rPr>
          <w:b/>
        </w:rPr>
        <w:t>E. 4.1</w:t>
      </w:r>
    </w:p>
    <w:p>
      <w:r>
        <w:t>En vertu de l’art. 20 LACI, le chômeur exerce son droit à l’indemnité auprès de la caisse de son choix (al. 1). Il est tenu de présenter à celle-ci une attestation de travail délivrée par son dernier employeur (al. 2). Le droit s’éteint s’il n’est pas</w:t>
      </w:r>
    </w:p>
    <w:p>
      <w:r>
        <w:t>A/1137/2023 - 5/9 - exercé dans les trois mois suivant la fin de la période de contrôle à laquelle il se rapporte (al. 3). L’assuré fait valoir son droit à l’indemnité pour la première période de contrôle pendant le délai-cadre et chaque fois qu’il se retrouve en situation de chômage après une interruption de six mois au moins en fournissant à la caisse de chômage : - la demande d’indemnité de chômage ; - les attestations d’employeurs des deux dernières années ; - le formulaire « Indications de la personne assurée » ; - les autres informations que la caisse de chômage exige pour l’examen du droit à l’indemnité (art. 29 al. 1 de l’ordonnance sur l'assurance-chômage obligatoire et l'indemnité en cas d'insolvabilité du 31 août 1983 [ordonnance sur l’assurance-chômage, OACI - RS 837.02]). Au besoin, la caisse de chômage impartit à l’assuré un délai approprié pour compléter le dossier et le rend attentif aux conséquences d’un manquement de sa part (art. 29 al. 3 OACI).</w:t>
      </w:r>
    </w:p>
    <w:p>
      <w:r>
        <w:rPr>
          <w:b/>
        </w:rPr>
        <w:t>E. 4.2</w:t>
      </w:r>
    </w:p>
    <w:p>
      <w:r>
        <w:t>Le délai prévu par l'art. 20 al.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(ATF 117 V 244 consid. 3 ; arrêt du Tribunal fédéral 8C_433/2014 du 16 juillet 2015 consid. 2.1). Il commence à courir à l’expiration de chaque période de contrôle à laquelle se rapporte le droit à l’indemnité, même si une procédure de recours est pendante. Le droit à l’indemnité n’est sauvegardé que si l’assuré le fait valoir à temps au moyen des documents mentionnés à l’art. 29 al. 2 OACI. L’inobservation du délai n’entraîne pas la péremption générale du droit à l’indemnité mais seulement l’extinction du droit à celle-ci pour une période de contrôle d’un mois. Le délai de complément de documents de l'art. 29 al. 3 OACI ne peut et ne doit être accordé que pour compléter les premiers documents et non pour pallier leur absence (arrêt du Tribunal fédéral 8C_433/2014 du 16 juillet 2015 consid. 2.2). Les exigences afférentes au délai de l'art. 20 al. 3 LACI et aux documents à remettre selon l'art. 29 al. 1 et 2 OACI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w:t>
      </w:r>
    </w:p>
    <w:p>
      <w:r>
        <w:t>A/1137/2023 - 6/9 - raisonnablement exiger de l'intéressé qu'il adresse à la caisse, en temps utile, les pièces nécessaires à l'exercice de son droit (ATF 113 V 66 consid. 1b). Selon un principe général du droit des assurances, exprimé notamment à l'art. 29 al. 3 OACI, un comportement de l'assuré contraire à ses obligations ne peut avoir pour conséquence la perte d'un droit que s'il a été expressément et sans équivoque rendu attentif au risque de déchéance (arrêt du Tribunal fédéral C 12/05 du 13 avril 2006 consid. 4.2.1 ; DTA 2005 n° 11 p. 140 consid. 5.3.2, 2002 p. 188 consid. 3c et les références). En particulier s'agissant de l'art. 29 al. 3 OACI, le Tribunal fédéral a jugé que cette norme de protection selon laquelle un délai convenable supplémentaire doit être accordé au besoin ne s'appliquait que pour compléter les premiers documents et non pour pallier à leur absence ; si l'assuré n'exerce pas son droit à l'indemnité dans le délai péremptoire de l'art. 20 al. 3 LACI, son droit s'éteint, la caisse de chômage ne devant ni l'avertir, ni lui fixer de délai supplémentaire (arrêt du Tribunal fédéral C 12/05 précité consid. 4.2.1 ; DTA 2005 n° 11 p. 140 consid. 5.3.2, 1998 p. 282).</w:t>
      </w:r>
    </w:p>
    <w:p>
      <w:r>
        <w:rPr>
          <w:b/>
        </w:rPr>
        <w:t>E. 5.1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w:t>
      </w:r>
    </w:p>
    <w:p>
      <w:r>
        <w:rPr>
          <w:b/>
        </w:rPr>
        <w:t>E. 5.2</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w:t>
      </w:r>
    </w:p>
    <w:p>
      <w:r>
        <w:t>A/1137/2023 - 7/9 -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du Tribunal fédéral C 294/99 du 14 décembre 1999 consid. 2a, in DTA 2000 n° 25 p. 122 ; cf. aussi arrêts du Tribunal fédéral 8C_427/2010 du 25 août 2010 consid. 5.1 et 8C_591/2012 du 29 juillet 2013).</w:t>
      </w:r>
    </w:p>
    <w:p>
      <w:r>
        <w:rPr>
          <w:b/>
        </w:rPr>
        <w:t>E. 6</w:t>
      </w:r>
    </w:p>
    <w:p>
      <w:r>
        <w:t>En l’occurrence, l’intimée, après recherches approfondies, maintient que les IPA relatives aux mois de juin à août 2020 ne lui sont parvenues qu’en décembre 2020, soit bien après l’échéance du délai de trois mois suivant la fin de la période de contrôle et ce, bien que la recourante ait reçu les duplicatas des IPA litigieuses par courriel de son conseiller en placement du 25 septembre 2020, date à laquelle le délai concernant l’IPA la plus ancienne, soit celle de juin - n’était pas encore échu. L’assurée aurait pu alors renvoyer les formulaires IPA par courriel à son conseiller, ou encore les déposer directement au guichet, ce qu’elle n’a pas fait. Les allégations de la recourante ne suffisent pas à prouver – au degré de la vraisemblance prépondérante – ses envois à l'intimée dans le délai prescrit. Force est de constater son incapacité à apporter la preuve du fait qu’elle a envoyé les IPA en temps utile. En particulier, les photographies des IPA et les dates de leur prise, si elles démontrent que les formulaires ont été remplis en temps utile, ne prouvent en revanche ni leur envoi effectif, ni le fait que celui-ci serait intervenu dans les délais voulus. Il convient donc de retenir que l’assurée n’a pas produit ses IPA de juin à août 2020 dans le délai de péremption. Les conséquences de l'absence de preuve suffisante sont supportées par la recourante, qui ne peut se voir reconnaitre le droit aux indemnités de chômage pour les mois litigieux. On relèvera que, sur la page de garde pré-imprimée des formulaires IPA figure notamment le paragraphe suivant : « Le droit aux prestations de l'assurance expire si personne ne l'a fait valoir au cours des trois mois qui suivent la période de contrôle à laquelle il se rapporte ». À cet égard, selon le Tribunal fédéral, une telle mention répond de manière appropriée à l'obligation faite à la caisse de chômage de rendre l'assuré attentif à la perte de son droit à l'indemnité en cas de négligence, et l'avertissement donné au préalable quant aux conséquences de l'inobservation suffit au regard du principe de la proportionnalité (arrêt du Tribunal fédéral C 12/05 précité consid. 4.2.2 ; DTA 1998 p. 283 consid. 1b et les arrêts cités).</w:t>
      </w:r>
    </w:p>
    <w:p>
      <w:r>
        <w:rPr>
          <w:b/>
        </w:rPr>
        <w:t>E. 7</w:t>
      </w:r>
    </w:p>
    <w:p>
      <w:r>
        <w:t>Dans ces conditions, c’est à juste titre que la caisse a retenu que le droit de l’assurée à l’indemnité de chômage de juin à août 2020 était périmé et a refusé de la lui allouer.</w:t>
      </w:r>
    </w:p>
    <w:p>
      <w:r>
        <w:t>A/1137/2023 - 8/9 - La décision sur opposition querellée est conforme au droit, de sorte que le recours est rejeté. La procédure est gratuite (art. 89H al. 1 LPA et vu l'art. 61 let. fbis LPGA a contrario).</w:t>
      </w:r>
    </w:p>
    <w:p>
      <w:r>
        <w:t>A/1137/2023 - 9/9 -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