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ATAS/688/2015 vom 15. September 2015</w:t>
      </w:r>
    </w:p>
    <w:p>
      <w:r>
        <w:t>GE Cour de justice, 2015-09-15, FR</w:t>
      </w:r>
    </w:p>
    <w:p>
      <w:r>
        <w:rPr>
          <w:b/>
        </w:rPr>
        <w:t xml:space="preserve">Quelle: </w:t>
      </w:r>
      <w:r>
        <w:t>https://mcp.opencaselaw.ch/entscheid/ge_gerichte_ATAS_688_2015</w:t>
      </w:r>
    </w:p>
    <w:p>
      <w:r>
        <w:t>FR: GE_GERICHTE ATAS/688/2015 du 15 septembre 2015</w:t>
      </w:r>
    </w:p>
    <w:p>
      <w:r>
        <w:t>IT: GE_GERICHTE ATAS/688/2015 del 15 settembre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En l’espèce, les intérêts dus par la demanderesse, seule à avoir possédé un avoir au moment du mariage, s’élèvent à CHF 9'332.65, calculés sur la prestation de sortie de CHF 28'494.85 accumulés au jour du mariage et courent de ce jour-ci jusqu’au jour où le jugement de divorce est devenu exécutoire, soit du 23 août 2002 au 30 mai 2015.</w:t>
      </w:r>
    </w:p>
    <w:p>
      <w:r>
        <w:rPr>
          <w:b/>
        </w:rPr>
        <w:t>E. 4</w:t>
      </w:r>
    </w:p>
    <w:p>
      <w:r>
        <w:t>En l’espèce, le juge de première instance a ordonné le partage par moitié des prestations de sortie acquises durant le mariage par les demandeurs. Les dates pertinentes sont, d’une part, celle du mariage, le 23 août 2002, d’autre part le 30 mai 2015, date à laquelle le jugement de divorce est devenu exécutoire.</w:t>
      </w:r>
    </w:p>
    <w:p>
      <w:r>
        <w:t>A/2165/2015 5/6</w:t>
      </w:r>
    </w:p>
    <w:p>
      <w:r>
        <w:rPr>
          <w:b/>
        </w:rPr>
        <w:t>E. 5</w:t>
      </w:r>
    </w:p>
    <w:p>
      <w:r>
        <w:t>Selon les documents produits, la prestation acquise pendant le mariage par le demandeur est de CHF 94'482.80, tandis que celle acquise par la demanderesse est de CHF 44'955.95 (81'594.80 + 1'188.65 – [28'494.85 + 9'332.65 d’intérêts]). Ainsi, le demandeur doit à son ex-épouse le montant de CHF 47'241.40 (CHF 94'482.80 : 2) et celle-ci doit à celui-là le montant de CHF 22.478.- (CHF 44'955.95 : 2), de sorte que c’est Monsieur qui doit à Madame le montant de CHF 24'743.40.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A/2165/2015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