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ATAS/688/2013 vom 28. Juni 2013</w:t>
      </w:r>
    </w:p>
    <w:p>
      <w:r>
        <w:t>GE Cour de justice, 2013-06-28, FR</w:t>
      </w:r>
    </w:p>
    <w:p>
      <w:r>
        <w:rPr>
          <w:b/>
        </w:rPr>
        <w:t xml:space="preserve">Quelle: </w:t>
      </w:r>
      <w:r>
        <w:t>https://mcp.opencaselaw.ch/entscheid/ge_gerichte_ATAS_688_2013</w:t>
      </w:r>
    </w:p>
    <w:p>
      <w:r>
        <w:t>FR: GE_GERICHTE ATAS/688/2013 du 28 juin 2013</w:t>
      </w:r>
    </w:p>
    <w:p>
      <w:r>
        <w:t>IT: GE_GERICHTE ATAS/688/2013 del 28 giugno 2013</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w:t>
      </w:r>
    </w:p>
    <w:p>
      <w:r>
        <w:t>A/649/2013 4/6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14 février 2003, date du mariage, d’autre part le 25 octobre 2012, date à laquelle le divorce et le principe du partage des avoirs sont devenus exécutoires.</w:t>
      </w:r>
    </w:p>
    <w:p>
      <w:r>
        <w:rPr>
          <w:b/>
        </w:rPr>
        <w:t>E. 4</w:t>
      </w:r>
    </w:p>
    <w:p>
      <w:r>
        <w:t>Selon les documents produits, la prestation acquise pendant le mariage par le demandeur s'élève à 22'289 fr. 15, tandis que celle acquise par la demanderesse atteint la somme de 47'000 fr. 55 (55'784.10 - 8'783.55), les intérêts ayant déjà été calculés par les institutions de prévoyance défenderesses. Ainsi le demandeur doit à son ex-épouse le montant de 11'144 fr. 60 (22'289.15 : 2) alors qu'elle lui doit celui de 23'500 fr. 30 (47'000.55 : 2), de sorte que c’est en définitive la demanderesse qui doit à son ex-époux le montant de 12'355 fr. 70 (23'500.30 – 11'144.60).</w:t>
      </w:r>
    </w:p>
    <w:p>
      <w:r>
        <w:rPr>
          <w:b/>
        </w:rPr>
        <w:t>E. 5</w:t>
      </w:r>
    </w:p>
    <w:p>
      <w:r>
        <w:t>Conformément à la jurisprudence, depuis le jour déterminant pour le partage jusqu'au moment du transfert de la prestation de sortie ou de la demeure, le conjoint</w:t>
      </w:r>
    </w:p>
    <w:p>
      <w:r>
        <w:t>A/649/2013 5/6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 ***</w:t>
      </w:r>
    </w:p>
    <w:p>
      <w:r>
        <w:t>A/649/2013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