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ATAS/688/2007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https://mcp.opencaselaw.ch/entscheid/ge_gerichte_ATAS_688_2007</w:t>
      </w:r>
    </w:p>
    <w:p>
      <w:r>
        <w:t>FR: GE_GERICHTE ATAS/688/2007 du 19 juin 2007</w:t>
      </w:r>
    </w:p>
    <w:p>
      <w:r>
        <w:t>IT: GE_GERICHTE ATAS/688/2007 del 19 giugno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#$%&amp;$#%''( )#*++#%''( ) ) )</w:t>
      </w:r>
    </w:p>
    <w:p>
      <w:r>
        <w:t>, % " $- ." %''(</w:t>
      </w:r>
    </w:p>
    <w:p>
      <w:r>
        <w:t>!" !#$% "$ !&amp;"$ '$ ()*</w:t>
      </w:r>
    </w:p>
    <w:p>
      <w:r>
        <w:t>$</w:t>
      </w:r>
    </w:p>
    <w:p>
      <w:r>
        <w:t>$ ++ &amp;(( ,</w:t>
      </w:r>
    </w:p>
    <w:p>
      <w:r>
        <w:t>-./ $!"</w:t>
      </w:r>
    </w:p>
    <w:p>
      <w:r>
        <w:t>012310244/ ,205, /) 16 " 1.73 "#" ! #$$ &amp;% $"348$2442 #9:! 6 26 ##$;&amp; 12 #$!9 2442 ?$ ? #$$ #"$$ !9@ A? # 7 # -$A !9 7 $ - ! B, "# 9$ '$$ ? $$$ #"% ; L$ 7J ? $ $%; 6 26 $ $6 3/ 6 E $ 2/ 6 1 $% ; L L$ @$$ L D ? $ " ! # #" %$L #" !$$%!$: &amp;&amp;$ &amp;D ?$ " ! ?$&amp;B@$ =$6 3/ 6 E &gt;6 $ $ "@!$$ "@ &amp;$ D ? #" !$$% = + 131 177 6361&gt;6(D# $ &amp;$ &amp;$D ? @$$ $ ## !# #$ # %" ; &amp;"A &amp;$ &amp; %$ $ " ! ?" $ ?"$$ 96 "@!$$$$ $?;"@$ 6</w:t>
      </w:r>
    </w:p>
    <w:p>
      <w:r>
        <w:t>012310244/ ,705, 9&gt;#:$ "" A :?##$% @@ $$9!$# 6 $$&amp;##"9 &amp;B!#%$!!$ $&amp;$D $H$$-" ""$$"D@ 6 &gt;L 6 $ &amp;$ &amp;$ D #" # D# &amp;!# &amp;$6 E $6 $ ##9 ; &amp;$ &amp;$ @$$ &amp; D ? #" &amp;##$= + #9" 2. %!9 244E 77/04E 6 261 #9" ; % &amp;%$2447O3#6123&gt;6 $ 6 ?#$ %&amp;$ &amp;%$$B@"=$63/ 6 E &gt; $ # !$ D$ - $!#$ $ &amp;#: #$$" :@ #" ##9? #" $? 6 &gt; 6D# 9 6 &amp;#:$? 6 $ "@!$ $$ ? $ !C $ $$#$@ # &amp;D ? $? # @$? $ $B ?&amp; #: 6 $9$$@ $; "#?$ #% !$: $ #9 M !"! $ ? !$&lt; $ !- #%$#$@$ $ ! $M $ H$ " 9 &lt;" " # % #$ # % "$? B $ &amp;$6 E2 +6 #"$ H$ $ #: # $%?"!!!- #% %$H$D$;&amp;%6</w:t>
      </w:r>
    </w:p>
    <w:p>
      <w:r>
        <w:t>@&lt;&lt;</w:t>
      </w:r>
    </w:p>
    <w:p>
      <w:r>
        <w:t>(</w:t>
      </w:r>
    </w:p>
    <w:p>
      <w:r>
        <w:t>#" $</w:t>
      </w:r>
    </w:p>
    <w:p>
      <w:r>
        <w:t>9(</w:t>
      </w:r>
    </w:p>
    <w:p>
      <w:r>
        <w:t>@&lt;&lt;:,D$Q</w:t>
      </w:r>
    </w:p>
    <w:p>
      <w:r>
        <w:t>$A</w:t>
      </w:r>
    </w:p>
    <w:p>
      <w:r>
        <w:t>#&lt;! #"$H$$$&lt;"B#$?L;L&lt;&lt;&lt;" " #@&lt;&lt;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