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ATAS/688/2006 vom 4. August 2006</w:t>
      </w:r>
    </w:p>
    <w:p>
      <w:r>
        <w:t>GE Cour de justice, 2006-08-04, DE</w:t>
      </w:r>
    </w:p>
    <w:p>
      <w:r>
        <w:rPr>
          <w:b/>
        </w:rPr>
        <w:t xml:space="preserve">Quelle: </w:t>
      </w:r>
      <w:r>
        <w:t>https://mcp.opencaselaw.ch/entscheid/ge_gerichte_ATAS_688_2006</w:t>
      </w:r>
    </w:p>
    <w:p>
      <w:r>
        <w:t>FR: GE_GERICHTE ATAS/688/2006 du 4 août 2006</w:t>
      </w:r>
    </w:p>
    <w:p>
      <w:r>
        <w:t>IT: GE_GERICHTE ATAS/688/2006 del 4 agosto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"#$#%"#&amp;&amp;' "'(("#&amp;&amp;' )) * )* *) +,- . / 01 #&amp;&amp;'</w:t>
      </w:r>
    </w:p>
    <w:p>
      <w:r>
        <w:t>! !"# " $ #%%&amp;'#%! # ()'% '#' * +,-# # ++</w:t>
      </w:r>
    </w:p>
    <w:p>
      <w:r>
        <w:t>+</w:t>
      </w:r>
    </w:p>
    <w:p>
      <w:r>
        <w:t>+ +</w:t>
      </w:r>
    </w:p>
    <w:p>
      <w:r>
        <w:t>+ +. + #% /01234544678 #!'</w:t>
      </w:r>
    </w:p>
    <w:p>
      <w:r>
        <w:t>9515495::8 )592) 2 " ; "%'%4?;75::83# "%'""#%F;5::83+ .-!'##%'&gt; #;#'F;#5::8#%#%'&gt; C ' 0 0 2 # , $# % $'#%; =#%J##&amp;%### "'7,$#BH?% !"'#"; $(#!%$#B42% $-#3"#"=&amp;%(#"%#%7# !0!;%#&gt;</w:t>
      </w:r>
    </w:p>
    <w:p>
      <w:r>
        <w:t>9515495::8 )H92) $ $"63 # % "'% 9515495::8 !#6 %$ . %'"% % $ % "'% 9515:95::8 !#6 %$ +3 ## % "# % 7 % "=#'&amp;%%!##%#=#&amp;#-('")# %!(## +@#B5FB4 .A&gt;</w:t>
      </w:r>
    </w:p>
    <w:p>
      <w:r>
        <w:t>9515495::8 )292) ) 3 )* *)</w:t>
      </w:r>
    </w:p>
    <w:p>
      <w:r>
        <w:t>45060,, 7 800 0 9! %'# :</w:t>
      </w:r>
    </w:p>
    <w:p>
      <w:r>
        <w:t>4B +"% $# ""# % $#B 42 ;&amp;$, %# % "'% 9515:95::8B 5B '7#%"'%B</w:t>
      </w:r>
    </w:p>
    <w:p>
      <w:r>
        <w:t>&lt;--6K</w:t>
      </w:r>
    </w:p>
    <w:p>
      <w:r>
        <w:t>..</w:t>
      </w:r>
    </w:p>
    <w:p>
      <w:r>
        <w:t>'%#K</w:t>
      </w:r>
    </w:p>
    <w:p>
      <w:r>
        <w:t>L+ L</w:t>
      </w:r>
    </w:p>
    <w:p>
      <w:r>
        <w:t>"-!%"'#0###-'("#"&lt;--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