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ATAS/688/2005 vom 23. August 2005</w:t>
      </w:r>
    </w:p>
    <w:p>
      <w:r>
        <w:t>GE Cour de justice, 2005-08-23, DE</w:t>
      </w:r>
    </w:p>
    <w:p>
      <w:r>
        <w:rPr>
          <w:b/>
        </w:rPr>
        <w:t xml:space="preserve">Quelle: </w:t>
      </w:r>
      <w:r>
        <w:t>https://mcp.opencaselaw.ch/entscheid/ge_gerichte_ATAS_688_2005</w:t>
      </w:r>
    </w:p>
    <w:p>
      <w:r>
        <w:t>FR: GE_GERICHTE ATAS/688/2005 du 23 août 2005</w:t>
      </w:r>
    </w:p>
    <w:p>
      <w:r>
        <w:t>IT: GE_GERICHTE ATAS/688/2005 del 23 agosto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!9</w:t>
      </w:r>
    </w:p>
    <w:p>
      <w:r>
        <w:t>19 &lt;</w:t>
      </w:r>
    </w:p>
    <w:p>
      <w:r>
        <w:t>$% ! )</w:t>
      </w:r>
    </w:p>
    <w:p>
      <w:r>
        <w:t>$ #!</w:t>
      </w:r>
    </w:p>
    <w:p>
      <w:r>
        <w:t>$! $* ) !!!$ +E / ( !$ &lt;C )</w:t>
      </w:r>
    </w:p>
    <w:p>
      <w:r>
        <w:t>$ G+)+</w:t>
      </w:r>
    </w:p>
    <w:p>
      <w:r>
        <w:t>!$ .++ )</w:t>
      </w:r>
    </w:p>
    <w:p>
      <w:r>
        <w:t>$ ) C !% 4777 @ B *$ ! !$E /</w:t>
      </w:r>
    </w:p>
    <w:p>
      <w:r>
        <w:t>$ G+)+</w:t>
      </w:r>
    </w:p>
    <w:p>
      <w:r>
        <w:t>( 8$)! ) 47</w:t>
      </w:r>
    </w:p>
    <w:p>
      <w:r>
        <w:t>2;&gt;2 @ B9 &amp; +!</w:t>
      </w:r>
    </w:p>
    <w:p>
      <w:r>
        <w:t>D. )</w:t>
      </w:r>
    </w:p>
    <w:p>
      <w:r>
        <w:t>)(- ! $$ +!%$9 I9</w:t>
      </w:r>
    </w:p>
    <w:p>
      <w:r>
        <w:t>! ! +</w:t>
      </w:r>
    </w:p>
    <w:p>
      <w:r>
        <w:t>E$.</w:t>
      </w:r>
    </w:p>
    <w:p>
      <w:r>
        <w:t>2 DE$ 477I ! #!</w:t>
      </w:r>
    </w:p>
    <w:p>
      <w:r>
        <w:t>)$G$!$ ) % )$$!$ )</w:t>
      </w:r>
    </w:p>
    <w:p>
      <w:r>
        <w:t>)$ ) ? 8$)!9</w:t>
      </w:r>
    </w:p>
    <w:p>
      <w:r>
        <w:t>+. )</w:t>
      </w:r>
    </w:p>
    <w:p>
      <w:r>
        <w:t>$$</w:t>
      </w:r>
    </w:p>
    <w:p>
      <w:r>
        <w:t>*</w:t>
      </w:r>
    </w:p>
    <w:p>
      <w:r>
        <w:t>-. $% !</w:t>
      </w:r>
    </w:p>
    <w:p>
      <w:r>
        <w:t>E$.</w:t>
      </w:r>
    </w:p>
    <w:p>
      <w:r>
        <w:t>! P</w:t>
      </w:r>
    </w:p>
    <w:p>
      <w:r>
        <w:t>G$! D $)$*! )+! $!</w:t>
      </w:r>
    </w:p>
    <w:p>
      <w:r>
        <w:t>! )$! @ 0 246</w:t>
      </w:r>
    </w:p>
    <w:p>
      <w:r>
        <w:t>5C6 $)9 2B</w:t>
      </w:r>
    </w:p>
    <w:p>
      <w:r>
        <w:t>$%</w:t>
      </w:r>
    </w:p>
    <w:p>
      <w:r>
        <w:t>)(-9</w:t>
      </w:r>
    </w:p>
    <w:p>
      <w:r>
        <w:t>GG!</w:t>
      </w:r>
    </w:p>
    <w:p>
      <w:r>
        <w:t>! )+! $!</w:t>
      </w:r>
    </w:p>
    <w:p>
      <w:r>
        <w:t>(- ! $ ) ( )( 1!</w:t>
      </w:r>
    </w:p>
    <w:p>
      <w:r>
        <w:t>$ ) G+E $ 477I9 59 &amp; ( !9 &lt;C 9 2</w:t>
      </w:r>
    </w:p>
    <w:p>
      <w:r>
        <w:t>)+$$</w:t>
      </w:r>
    </w:p>
    <w:p>
      <w:r>
        <w:t>$!$ ! D!! /</w:t>
      </w:r>
    </w:p>
    <w:p>
      <w:r>
        <w:t>)</w:t>
      </w:r>
    </w:p>
    <w:p>
      <w:r>
        <w:t>)+$ ) I7 D @ !9 C7 9 2 B - ) ! $% )</w:t>
      </w:r>
    </w:p>
    <w:p>
      <w:r>
        <w:t>) ! ) )$$ ) ( + @ !9 &lt;&gt; 9 2 B9 &amp;$ ( +</w:t>
      </w:r>
    </w:p>
    <w:p>
      <w:r>
        <w:t>! !$ ! )$$$+ / (+! .</w:t>
      </w:r>
    </w:p>
    <w:p>
      <w:r>
        <w:t>! $% )</w:t>
      </w:r>
    </w:p>
    <w:p>
      <w:r>
        <w:t>+!! ! $ ) ! )</w:t>
      </w:r>
    </w:p>
    <w:p>
      <w:r>
        <w:t>) $ )$$</w:t>
      </w:r>
    </w:p>
    <w:p>
      <w:r>
        <w:t>&amp;$</w:t>
      </w:r>
    </w:p>
    <w:p>
      <w:r>
        <w:t>$ ) ! ) )$$ )</w:t>
      </w:r>
    </w:p>
    <w:p>
      <w:r>
        <w:t>) $ , $</w:t>
      </w:r>
    </w:p>
    <w:p>
      <w:r>
        <w:t>( !9 &lt;&gt; 9</w:t>
      </w:r>
    </w:p>
    <w:p>
      <w:r>
        <w:rPr>
          <w:b/>
        </w:rPr>
        <w:t>E. 4</w:t>
      </w:r>
    </w:p>
    <w:p>
      <w:r>
        <w:t>9</w:t>
      </w:r>
    </w:p>
    <w:p>
      <w:r>
        <w:t>!$- )( 8 $)!</w:t>
      </w:r>
    </w:p>
    <w:p>
      <w:r>
        <w:t>)+ .!$ / ( !9 C7</w:t>
      </w:r>
    </w:p>
    <w:p>
      <w:r>
        <w:t>)+$ )</w:t>
      </w:r>
    </w:p>
    <w:p>
      <w:r>
        <w:t>! ) ! $ $</w:t>
      </w:r>
    </w:p>
    <w:p>
      <w:r>
        <w:t>)+$$</w:t>
      </w:r>
    </w:p>
    <w:p>
      <w:r>
        <w:t>$!$ !!</w:t>
      </w:r>
    </w:p>
    <w:p>
      <w:r>
        <w:t>!!$ )( @ !9 27C B9 ++ )</w:t>
      </w:r>
    </w:p>
    <w:p>
      <w:r>
        <w:t>)+$ ! G +E</w:t>
      </w:r>
    </w:p>
    <w:p>
      <w:r>
        <w:t>$</w:t>
      </w:r>
    </w:p>
    <w:p>
      <w:r>
        <w:t>! E%9 &lt;9 &amp; ? !9 C 9 2</w:t>
      </w:r>
    </w:p>
    <w:p>
      <w:r>
        <w:t>!!$ )? ! +</w:t>
      </w:r>
    </w:p>
    <w:p>
      <w:r>
        <w:t>)?$)! G$ )?$)!</w:t>
      </w:r>
    </w:p>
    <w:p>
      <w:r>
        <w:t>G$ ! ) )$ G$9</w:t>
      </w:r>
    </w:p>
    <w:p>
      <w:r>
        <w:t>) $! / ) !!$ )+! )? $)! +</w:t>
      </w:r>
    </w:p>
    <w:p>
      <w:r>
        <w:t>)?% ) ! ?+E+! ).% ) !- $)! ! ?!!$! /</w:t>
      </w:r>
    </w:p>
    <w:p>
      <w:r>
        <w:t>!+</w:t>
      </w:r>
    </w:p>
    <w:p>
      <w:r>
        <w:t>$ ) $!+ ! 9 !! F$. ! $ *?$ ,</w:t>
      </w:r>
    </w:p>
    <w:p>
      <w:r>
        <w:t>$ )?)!! *</w:t>
      </w:r>
    </w:p>
    <w:p>
      <w:r>
        <w:t>! +E+! $)!</w:t>
      </w:r>
    </w:p>
    <w:p>
      <w:r>
        <w:t>).</w:t>
      </w:r>
    </w:p>
    <w:p>
      <w:r>
        <w:t>$!</w:t>
      </w:r>
    </w:p>
    <w:p>
      <w:r>
        <w:t>)$! ) !!</w:t>
      </w:r>
    </w:p>
    <w:p>
      <w:r>
        <w:t>*?$</w:t>
      </w:r>
    </w:p>
    <w:p>
      <w:r>
        <w:t>$!</w:t>
      </w:r>
    </w:p>
    <w:p>
      <w:r>
        <w:t>E )</w:t>
      </w:r>
    </w:p>
    <w:p>
      <w:r>
        <w:t>J $- 9</w:t>
      </w:r>
    </w:p>
    <w:p>
      <w:r>
        <w:t>?!</w:t>
      </w:r>
    </w:p>
    <w:p>
      <w:r>
        <w:t>+$</w:t>
      </w:r>
    </w:p>
    <w:p>
      <w:r>
        <w:t>E1 * ?$)! $!</w:t>
      </w:r>
    </w:p>
    <w:p>
      <w:r>
        <w:t>$*</w:t>
      </w:r>
    </w:p>
    <w:p>
      <w:r>
        <w:t>$+)$! ) ?!!$! /</w:t>
      </w:r>
    </w:p>
    <w:p>
      <w:r>
        <w:t>!+ Q $ G! ! $ GG$! * ?+E+! ).% $+ +E!! / )?! G! $! E*+ ?!!$! /</w:t>
      </w:r>
    </w:p>
    <w:p>
      <w:r>
        <w:t>!+ 1,$*</w:t>
      </w:r>
    </w:p>
    <w:p>
      <w:r>
        <w:t>,1$* ) ? + ?!8/8)$ *?$</w:t>
      </w:r>
    </w:p>
    <w:p>
      <w:r>
        <w:t>+!</w:t>
      </w:r>
    </w:p>
    <w:p>
      <w:r>
        <w:t>)$!$ $ *</w:t>
      </w:r>
    </w:p>
    <w:p>
      <w:r>
        <w:t>) 8$9 &amp;E$ $ ?+E+! + ! ?!!$! /</w:t>
      </w:r>
    </w:p>
    <w:p>
      <w:r>
        <w:t>!+ ! $+</w:t>
      </w:r>
    </w:p>
    <w:p>
      <w:r>
        <w:t>! ) $!+ ! !</w:t>
      </w:r>
    </w:p>
    <w:p>
      <w:r>
        <w:t>*!$</w:t>
      </w:r>
    </w:p>
    <w:p>
      <w:r>
        <w:t>345634775</w:t>
      </w:r>
    </w:p>
    <w:p>
      <w:r>
        <w:rPr>
          <w:b/>
        </w:rPr>
        <w:t>E. 8</w:t>
      </w:r>
    </w:p>
    <w:p>
      <w:r>
        <w:t>!</w:t>
        <w:tab/>
        <w:t>, +5 +*</w:t>
        <w:tab/>
        <w:t>! , *!</w:t>
        <w:tab/>
        <w:t>,!+</w:t>
      </w:r>
    </w:p>
    <w:p>
      <w:r>
        <w:t>678</w:t>
        <w:tab/>
        <w:t>9</w:t>
        <w:tab/>
        <w:tab/>
        <w:t>:</w:t>
        <w:tab/>
        <w:tab/>
        <w:tab/>
        <w:t>;&lt;</w:t>
        <w:tab/>
        <w:t>/'#</w:t>
        <w:tab/>
        <w:t>,= 8</w:t>
      </w:r>
    </w:p>
    <w:p>
      <w:r>
        <w:t>29 +</w:t>
      </w:r>
    </w:p>
    <w:p>
      <w:r>
        <w:t>E%9 8</w:t>
      </w:r>
    </w:p>
    <w:p>
      <w:r>
        <w:t>49 D!!9 I9 $! *</w:t>
      </w:r>
    </w:p>
    <w:p>
      <w:r>
        <w:t>+) ! . !$!9 59 G</w:t>
      </w:r>
    </w:p>
    <w:p>
      <w:r>
        <w:t>!$ )</w:t>
      </w:r>
    </w:p>
    <w:p>
      <w:r>
        <w:t>*( E! G</w:t>
      </w:r>
    </w:p>
    <w:p>
      <w:r>
        <w:t>!</w:t>
      </w:r>
    </w:p>
    <w:p>
      <w:r>
        <w:t>+! J! )</w:t>
      </w:r>
    </w:p>
    <w:p>
      <w:r>
        <w:t>)+$ ) I7 D )-</w:t>
      </w:r>
    </w:p>
    <w:p>
      <w:r>
        <w:t>!$G$!$</w:t>
      </w:r>
    </w:p>
    <w:p>
      <w:r>
        <w:t>$ )+ ) +</w:t>
      </w:r>
    </w:p>
    <w:p>
      <w:r>
        <w:t>$% G+)+ )</w:t>
      </w:r>
    </w:p>
    <w:p>
      <w:r>
        <w:t>&amp;1X$V 1G*$ C C775</w:t>
      </w:r>
    </w:p>
    <w:p>
      <w:r>
        <w:t>! $ F$ 9</w:t>
      </w:r>
    </w:p>
    <w:p>
      <w:r>
        <w:t>)+$</w:t>
      </w:r>
    </w:p>
    <w:p>
      <w:r>
        <w:t>! J! .+9</w:t>
      </w:r>
    </w:p>
    <w:p>
      <w:r>
        <w:t>+$ )$! A B $)$* F!! * )+$$</w:t>
      </w:r>
    </w:p>
    <w:p>
      <w:r>
        <w:t>! )+$ %!$</w:t>
      </w:r>
    </w:p>
    <w:p>
      <w:r>
        <w:t>$ !</w:t>
      </w:r>
    </w:p>
    <w:p>
      <w:r>
        <w:t>)</w:t>
      </w:r>
    </w:p>
    <w:p>
      <w:r>
        <w:t>)+$$ !!*+Q %B F</w:t>
      </w:r>
    </w:p>
    <w:p>
      <w:r>
        <w:t>* !$G $ !$ E$ )) !! ! )+$$Q B !</w:t>
      </w:r>
    </w:p>
    <w:p>
      <w:r>
        <w:t>$.!</w:t>
      </w:r>
    </w:p>
    <w:p>
      <w:r>
        <w:t>)</w:t>
      </w:r>
    </w:p>
    <w:p>
      <w:r>
        <w:t>+!!9 &amp;$</w:t>
      </w:r>
    </w:p>
    <w:p>
      <w:r>
        <w:t>+$</w:t>
      </w:r>
    </w:p>
    <w:p>
      <w:r>
        <w:t>!$!</w:t>
      </w:r>
    </w:p>
    <w:p>
      <w:r>
        <w:t>! $ ++! ++ +</w:t>
      </w:r>
    </w:p>
    <w:p>
      <w:r>
        <w:t>!! B %B ! B $8)</w:t>
      </w:r>
    </w:p>
    <w:p>
      <w:r>
        <w:t>$% G+)+ )</w:t>
      </w:r>
    </w:p>
    <w:p>
      <w:r>
        <w:t>!</w:t>
      </w:r>
    </w:p>
    <w:p>
      <w:r>
        <w:t>!$-</w:t>
      </w:r>
    </w:p>
    <w:p>
      <w:r>
        <w:t>*($ )E )+ $ E%9</w:t>
      </w:r>
    </w:p>
    <w:p>
      <w:r>
        <w:t>+$ )</w:t>
      </w:r>
    </w:p>
    <w:p>
      <w:r>
        <w:t>!$</w:t>
      </w:r>
    </w:p>
    <w:p>
      <w:r>
        <w:t>, ) E *$ ! D$! $$ *</w:t>
      </w:r>
    </w:p>
    <w:p>
      <w:r>
        <w:t>)+$$ !!*+ ! (E ) *</w:t>
      </w:r>
    </w:p>
    <w:p>
      <w:r>
        <w:t>+!+ F+)$+</w:t>
      </w:r>
    </w:p>
    <w:p>
      <w:r>
        <w:t>! @ !9 2I4 27C ! 27&gt; B9</w:t>
      </w:r>
    </w:p>
    <w:p>
      <w:r>
        <w:t>. GG$- A</w:t>
      </w:r>
    </w:p>
    <w:p>
      <w:r>
        <w:t>" $8$ U</w:t>
      </w:r>
    </w:p>
    <w:p>
      <w:r>
        <w:t>+$)! A</w:t>
      </w:r>
    </w:p>
    <w:p>
      <w:r>
        <w:t>$ Y</w:t>
      </w:r>
    </w:p>
    <w:p>
      <w:r>
        <w:t>+!$ 8D $! A</w:t>
      </w:r>
    </w:p>
    <w:p>
      <w:r>
        <w:t>" $ ' ""</w:t>
      </w:r>
    </w:p>
    <w:p>
      <w:r>
        <w:t>$ G ) +! J! ! !$G$+ F !$ $$ *(/ (GG$ G+)+ )</w:t>
      </w:r>
    </w:p>
    <w:p>
      <w:r>
        <w:t>!+ %$*</w:t>
      </w:r>
    </w:p>
    <w:p>
      <w:r>
        <w:t>. GG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