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ATAS/688/2004 vom 1. September 2004</w:t>
      </w:r>
    </w:p>
    <w:p>
      <w:r>
        <w:t>GE Cour de justice, 2004-09-01, DE</w:t>
      </w:r>
    </w:p>
    <w:p>
      <w:r>
        <w:rPr>
          <w:b/>
        </w:rPr>
        <w:t xml:space="preserve">Quelle: </w:t>
      </w:r>
      <w:r>
        <w:t>https://mcp.opencaselaw.ch/entscheid/ge_gerichte_ATAS_688_2004</w:t>
      </w:r>
    </w:p>
    <w:p>
      <w:r>
        <w:t>FR: GE_GERICHTE ATAS/688/2004 du 1 septembre 2004</w:t>
      </w:r>
    </w:p>
    <w:p>
      <w:r>
        <w:t>IT: GE_GERICHTE ATAS/688/2004 del 1 settembre 2004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%&amp;'&amp;&amp;%&amp;(() *%+,,%&amp;((- ""* *" . * " . . -/ 01 2 3 &amp;((-</w:t>
      </w:r>
    </w:p>
    <w:p>
      <w:r>
        <w:t>4444444444</w:t>
      </w:r>
    </w:p>
    <w:p>
      <w:r>
        <w:t>55. . * 6 !" "!#$ %# !!&amp;'</w:t>
      </w:r>
    </w:p>
    <w:p>
      <w:r>
        <w:t>()*))()++, ")(*" 5* -. / &amp; 0000000000 ' 1 -234 5 '!! 6% 577! 5&amp;6!8!"6% 9. '!" 5! &amp;!!''# 7#66'! -:!)++),+:!)++3. ). ; !7! &amp;' ! '1! 6 0000000000 5' !6!' #!6 &amp; ! 6!-3:!)++,86!% ., 9.5!''1''7!!' ! &amp;!'7' ' :?5 -) @ )++, A ? ! ''&amp;!;#! &amp; ! 6! &amp; ! ! 8!" 6%!/9. ,. '!! )$6&amp;1)++,!/ 5 !7&amp;'5' ?56#!1''7!! 6!&amp;6'&amp;! &amp; ! '# 5 '! 5 *:#1! -,@)++,-2@ )++,. 3. ! -1)++,5!''7&amp;'66!!&amp;!7?5 &amp;! 5 5 #&amp; 6 ! ?5 #! !! 7!!% 6'!. !!! '&gt;!. *. 5 :'566!!6 '!! )$#&amp;1)++, '! 5 * : #1 ' 6'# 6 ! 6 6'&amp;!&amp;&amp;1: &amp;6':! !.6!! A1! '&gt;! '! 5 *:. B. '! &amp;6'&amp;! 2 &amp;! )++3 7! #! ?5#!1! 6'!! !C6!?' #&amp; 6!?5#! !!7!!% !77!! &amp;!!&amp;&amp; #!. ?! '&gt;! A ! !&amp; ? '! 5#D!%6!!7. 4. !1 ' #?' A C 6! C 7! 5D E 5!'' 5 6 &amp;6 6 ! A 'A:&gt;.</w:t>
      </w:r>
    </w:p>
    <w:p>
      <w:r>
        <w:t>()*))()++, ",(*" "* -. !&gt;#!5&gt;!!: !!!89''&amp; !7!'!!' % -@)++,!1 !&amp;6' *:&gt; 6'! #!"6'! *66'-$:&gt;8.-. *$9. ;!A5! 5'! -$:&gt;6!17' ' )B:#!)++38 F-,+-+$9 !&gt;#! 6'-,7'#! !6!!!!&gt;6&amp;!1 ! !'&gt; A ! :&gt; !! 5 5'! #C:&gt;8.-$)9. ; !61!!17' ' D - :! )++3 7!&amp;' ? !6!!!!!!!6 !'!7&amp; G !7' '8D-.-4,()++39.</w:t>
      </w:r>
    </w:p>
    <w:p>
      <w:r>
        <w:t>&gt;&amp; !! ?! 5!!!!' !1 !! ''?'! !16#!D&amp;! #7 '&gt;! !7' '!55.*B !7' ' $1)+++6!&gt;'' ! ! 8 9. ) !1 !!!?&amp;&amp; !6'#A5!32!', !&amp;!% -- #&amp;1 -24, &amp;!% 6! &amp;6'&amp;!"))+8.*$!')199.;&amp;6'!! '1!6:&gt; 56%. ,. :' '!7&amp;!&amp;6'6!#18.32 !' , ! &amp;!% E . 42 ! 6' &amp;!!!# -)6&amp;1-24*H H *-+9.</w:t>
      </w:r>
    </w:p>
    <w:p>
      <w:r>
        <w:t>!7' '6!&gt;'' ! ! $1 )+++8 9'#!&gt;-:#!)++,?! !7' ' !5666!156%5&gt;! 6! &amp;6'&amp;! 87..-) E.-19B !# !&amp;!% 9. 3. ;5!4 !&amp;!% 6#1''7!! 6! 5!6!'6&gt;% #!6! 1!&gt;! 5! &amp;!' 5!#1!!' )*:!-24)8 9.</w:t>
      </w:r>
    </w:p>
    <w:p>
      <w:r>
        <w:t>()*))()++, "3(*"</w:t>
      </w:r>
    </w:p>
    <w:p>
      <w:r>
        <w:t>;5!-3!') !&amp;!% #!&gt; %-7'#!)++, '! 5 *:#166!1 !? '! 5 *: 6'# 6 ! ! ! 6 66!?' 6'# !! 7!!% !77!!.</w:t>
      </w:r>
    </w:p>
    <w:p>
      <w:r>
        <w:t>F ? '! 5 *:#16'#6! 66!1 6 ' ! 6 5 6'!' &amp;! 5 '! . ? ! % !&amp;6'!7 ? :&gt; ! ! I '&gt;. &amp;7 '6?5D:'.</w:t>
      </w:r>
    </w:p>
    <w:p>
      <w:r>
        <w:t>()*))()++, "*(*" " . *5 *" . * " . .</w:t>
      </w:r>
    </w:p>
    <w:p>
      <w:r>
        <w:t>07 8 3 6$ 2+&amp; 7</w:t>
      </w:r>
    </w:p>
    <w:p>
      <w:r>
        <w:t>-. J!E 7</w:t>
      </w:r>
    </w:p>
    <w:p>
      <w:r>
        <w:t>). :E ,. !?6' &gt;!.</w:t>
      </w:r>
    </w:p>
    <w:p>
      <w:r>
        <w:t>&gt;77!K</w:t>
      </w:r>
    </w:p>
    <w:p>
      <w:r>
        <w:t>L! /</w:t>
      </w:r>
    </w:p>
    <w:p>
      <w:r>
        <w:t>'! K</w:t>
      </w:r>
    </w:p>
    <w:p>
      <w:r>
        <w:t>!</w:t>
      </w:r>
    </w:p>
    <w:p>
      <w:r>
        <w:t>6!7&amp; 6'D!7!'C6!6&gt;77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