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ATAS/687/2025 vom 16. September 2025</w:t>
      </w:r>
    </w:p>
    <w:p>
      <w:r>
        <w:t>GE Cour de justice, 2025-09-16, FR</w:t>
      </w:r>
    </w:p>
    <w:p>
      <w:r>
        <w:rPr>
          <w:b/>
        </w:rPr>
        <w:t xml:space="preserve">Quelle: </w:t>
      </w:r>
      <w:r>
        <w:t>https://mcp.opencaselaw.ch/entscheid/ge_gerichte_ATAS_687_2025</w:t>
      </w:r>
    </w:p>
    <w:p>
      <w:r>
        <w:t>FR: GE_GERICHTE ATAS/687/2025 du 16 septembre 2025</w:t>
      </w:r>
    </w:p>
    <w:p>
      <w:r>
        <w:t>IT: GE_GERICHTE ATAS/687/2025 del 16 settembre 2025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juillet 1986 [RFPA - E 5 10.03]) ; Que, bien que la procédure ne soit pas gratuite (art. 69 al. 1bis LAI), mais compte tenu des circonstances particulières, il sera renoncé à la perception d’un émolument.</w:t>
      </w:r>
    </w:p>
    <w:p>
      <w:r>
        <w:t>PAR CES MOTIFS, LA CHAMBRE DES ASSURANCES SOCIALES Statuant d’accord entre les parties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