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ATAS/686/2005 vom 25. August 2005</w:t>
      </w:r>
    </w:p>
    <w:p>
      <w:r>
        <w:t>GE Cour de justice, 2005-08-25, DE</w:t>
      </w:r>
    </w:p>
    <w:p>
      <w:r>
        <w:rPr>
          <w:b/>
        </w:rPr>
        <w:t xml:space="preserve">Quelle: </w:t>
      </w:r>
      <w:r>
        <w:t>https://mcp.opencaselaw.ch/entscheid/ge_gerichte_ATAS_686_2005</w:t>
      </w:r>
    </w:p>
    <w:p>
      <w:r>
        <w:t>FR: GE_GERICHTE ATAS/686/2005 du 25 août 2005</w:t>
      </w:r>
    </w:p>
    <w:p>
      <w:r>
        <w:t>IT: GE_GERICHTE ATAS/686/2005 del 25 agosto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$%&amp;'$(&amp;&amp;) $*%*$(&amp;&amp;+ !! , !-, ,! ./ 01 2 # (+ 3 (&amp;&amp;+</w:t>
      </w:r>
    </w:p>
    <w:p>
      <w:r>
        <w:t>!!!!!!!!!! "</w:t>
      </w:r>
    </w:p>
    <w:p>
      <w:r>
        <w:t>"</w:t>
      </w:r>
    </w:p>
    <w:p>
      <w:r>
        <w:t># $%&amp;" $" '()*+,-,,./' "&amp;%</w:t>
      </w:r>
    </w:p>
    <w:p>
      <w:r>
        <w:t>01)*0-))2 3-043 4 ,5 !!!!!!!!!!"/"6"%77"7#8$""$.7 %"%9!!!!!!!!!!: 5 $./$7&amp;$+#"%$. 7 #;; " 7 #&amp;$ -))) ',"&gt;-))-5 -5 ')7%&amp;&gt;-)))+#"%%?%/"7?%&gt;"/ "" 7 &gt; 7 ./ 7 "" 7 7 83/5 "" /"%"%$7%7%"&amp;%7.,/-)),%"" $%%6$";+A6%+$"7',"&gt;"6+ ;7%"B$"7')$"&amp;&gt;+/"%""/% ""&amp;" 8 &amp;C&amp; " 7" $ 7#%"% /"5 /"$%/D""6?%"$/"%7 7""&gt;?"7%"+3;$&amp;C&amp;E""?"" "" $" 7 8+ 7%$7 "" %7% " ;;&amp; 6#?"6"%7$%""7@!!!!!!!!!! G" 7 /" 7 A6 %+ "$";&amp;"+""7/"C"/"A6G7*A')E-' A "%&amp;"%7&amp;7I!!!!!!!!!!:E5 """7%"%"%"%%?%,F;%/-)),5$%/""&amp;&amp;" 6#%?%"$"+7&gt;A8$"%$%"%" "&amp;"7"%+;7$%"$&amp;$"$ $&amp;$"7#"+#"%E""$E""7#% 7%;&amp;" $&gt; 7 &amp;&amp;7"+ ; $" 7# %"% E $&gt;"% &amp;"% " ?% 7# ""3&gt; " "</w:t>
      </w:r>
    </w:p>
    <w:p>
      <w:r>
        <w:t>01)*0-))2 3'043 %"&gt;&amp;"$&gt;5 !!!!!!!!!!+!!!!!!!!!!"!!!!!!!!!!" %"%"""6"%7#%?%"$$"7*J)));5A+ /?""/E785 (5 !!!!!!!!!! %"%%?.&amp;"7&amp;%7,/&amp;&gt; -))) ,-/ -)),+ 7" E 6 % 7 &amp;"" 8 $$" 7 "K5:7%"%K"%5 F5 */',"&gt;-)),+#"%%"/%&amp;&amp;7"7$ I!!!!!!!!!!:E5 *5 ,/&amp;&gt;-)),+#%#"E/%E# ""%7 7&amp;"%7AK&amp;?7;&amp;"7""7@!!!!!!!!!! $7#A/G6#*/-))-5 15 #"""$7# "#"%%+" 6 7 # $ 7#"/"% 7$ ,/&amp;&gt; -)), &amp; 6# " "%%$""$-))-+7%&gt;""/-))-58$6% 6# ""7" 7 $7 $" "" 7 @!!!!!!!!!!+ /" 7%$""7;"?""AA"&amp;$$$%7 "&amp;%75 #% %"% /"% E $7 7&amp;" 7 %"% I!!!!!!!!!!:E""""6#%""&gt;7""??&amp;"5 45 ?7"7"%7',"&gt;-)),6#%#$ &amp;""#""""7&gt;??&amp;"7&amp;7%+%"%I!!!!!!!!!!:E D" &amp;$%"/&amp;" &gt; 7 &amp; ?" 7 $"" 7 ;"3 ""7#"%%5 ,)5 :""""%"&gt;',"&gt;-)),$%"%I!!!!!!!!!!:EL "$+!!!!!!!!!!"!!!!!!!!!!3 !!!!!!!!!! %"%??%6"%77"$&gt;7%"%8$"" ""7@!!!!!!!!!!$$%7"7F/,("&gt;-))-5 ,,5 #%%"%"7$#;;%?7$&amp;" -)),5#"%%;;&amp;%6#""""/&amp;$D"" $$7??&amp;";8""6%+#A%""$E E"/"%7%"%I!!!!!!!!!!:E+8$"%??&amp;"7F /,("&gt;-))-5G"%6#;;""7AA7#&amp;$/ 7&amp;&gt;#"/G6#7%&gt;"7"/"%/-))-5 ,-5 M/ 7#""N 7 ,1 7%&amp;&gt; -)),+ # 7%% 6 #% %""$"$&amp;"+6;"#&gt;G"7#7%;&amp;/7" 7/77"-(&amp;-))-5</w:t>
      </w:r>
    </w:p>
    <w:p>
      <w:r>
        <w:t>01)*0-))2 32043 ,'5 #"%%%"%%?.&amp;"7&amp;%7/&amp;&gt;-)),G6#(/-))-5 ;&amp;7$/7AA7$7#&amp;$&amp;$#%+ " 6# ;" ; ;; /&amp;&gt; -)), 6"% 7 7" " 7#A$.7&gt;6+8;;7%&amp;&gt;-)),6"%7#A7 &gt;6"7$&gt;7#&gt;7"A.6+6";;G/-))- ""6$&gt;"A7#+6";;;%/-))-6"% 7$&gt;"77""6";;&amp;-))-6"%77" "?A"&amp;?5 ,25 %7&amp;""8$$"7"KF/-))-5 ,(5 #%#"%".&amp;;E# ""%77&amp;"%7 AK&amp;?7.,/&amp;&gt;-))-5#"&amp;8$$"7"K "&gt; " 7%&amp;&gt; -))- &amp; $ &amp; 7 /&amp;&gt; -))-5 ;" ; AA 7#&amp;$ /&amp;&gt; -))- 6"% 7 $&gt; ?%" " 7"5 ,F5 :7%"%K"%,,;%/-))'+7.6##"$$%"% "KE$"7G/-))'5 ,*5 ( O" -))'+ # 7 7% 7 %/"P 7%" 6 7%7-(&amp;-))-%""%+#%5 %&amp;"#%"% ;&amp;%"""7%7%/"5 ,15 7%7-4$"&amp;&gt;-))'+#7%%#%$"$&amp;"5 ;;" 7%% 6 #"%% %"" % $ &gt;?" 7%" 7 /"7&gt;?%6#/"/@!!!!!!!!!!""63 #%""$7%%"6#$/"7;"&amp;""E7$" &amp;A%7"/67"$%77%"&amp;%"7/&amp;&gt;E&amp;+ "7"6&amp;5+#7%%6#"%%/"A7 #??$7%7%"&amp;%""6?%"&gt;7#%"&gt;&amp;" $&gt;/"$"&amp;$"6#$/"7.$%"7E /77Q&amp;$%"/"6&amp;"$"&amp;";" $$"6"&amp;E#3AK&amp;?5 +"&amp;% 6 #% #%"" $ &amp; 7#$" &amp;$ 7&gt; " 7#;; E &amp;$D 7$&gt;"% 6 7 $/" &amp;&amp;" ""7 7# &amp;$D%7"6#7/"C"7%%&amp;&amp;$"$&amp;"E&amp;$" 7,-/-)),5 ,45 #"%% ;&amp;% %&amp;" " "" 7% -1 "&gt; -))'5 76% / "/% &amp;$ 7. , ;%/ -))' $. 7 %"% 99!!!!!!!!!!: "$7"E#$$778""7""7 "/+FG/-))'5/%/"G"# "# ;&amp;%7"/"%+7"""7A6A?&amp;""/7</w:t>
      </w:r>
    </w:p>
    <w:p>
      <w:r>
        <w:t>01)*0-))2 3(043 3 "/%$7E""6"6/"%"%$%7 #""5"&amp;%6#%""/"&amp;7#7#%/"5 -)5 7%$$"74&amp;-))2+$%&amp;";&amp;% 7%7#$""7$&amp;"5/%6;;;"$#%$ 7 $" 7 7" $&gt; ?%" 7#7G" ?%" /" %"% $$&amp;" 7% E 7 %"&gt;&amp;" 7#AK" " 7 ""5 + / 7 ? %&amp;6 $%% 7 7&amp;+ &amp;$D+ ; 8$"+ " E ?? $ &gt;?"$"E$&gt;"%6$7%7%"&amp;%+""6 3&amp;"E6"6&amp;5"7&amp;C&amp;"$" 7#A7#57&amp;%?&amp;"+??&amp;"77%&amp;"% %"" + "" #&amp;$D $"" %"" &gt;6 " A"" 7 ?"E?"&amp;$??%5%"%/%E"%?76#%"" $6%"%9I!!!!!!!!!!/"%E??#%5 $%&amp;"7%%6#;;&amp;"7#%6 %""7$%EE"""7%"%I!!!!!!!!!!:E# "/"&amp;$D""$$7??&amp;";8""6 %#%""$;;"$6#7&amp;"&amp;E/"7?%5 3+;"7#/%"%%%/"')$"&amp;&gt;-)),+/"%"%7" ""&amp;"$$%77,/')"&gt;-))-+7"6#"%% %"""%%E""&amp;G6#E""7"5$%&amp;""&amp;%6 $"7#"%%7%"%"7/"7?%&gt; ;/" $ ??&amp;"+ 7. 6# #%"" $ &gt; 7 ; 6# /"5 "% 6#%#%""$&amp;7#;; 7$&gt;"%;;"E&amp;$D"6#7/"7.C"7%%$" $&amp;"7.,-/-)),5+%"%?%6&gt;;7" $%/" #% $" %/"&amp;" G K 6 7 7 "% 7# 7&amp;7 7 &amp; 7 #&gt;?" 7 &amp;&gt; $"" /%5 -,5 7-'/-))2+#%"G"%"""7%5 %;. E7%$$#7"7-(&amp;-))-+67&amp;""" $""7 $&amp;"5 "" 6# ??&amp;" "&amp;$ " 7;; &amp;$&gt;&gt;75.?#/$%7AA7"/$ &amp;"&amp;6%$"7&amp;&amp;"R&amp;&amp;"E "/$@!!!!!!!!!!"/%"%""E;"7$&gt;$&amp;$7 /&amp;&gt;-)),E;7&amp;7&amp;-))-5.?$$/ D"%&amp;"6&amp;"""AAE7$$"7"/&amp; / " %$" " $" 7 &amp;$&amp;" " $" E $&gt;"%5 : % $"" ;;" 7%;" $&gt;"% "%"#;;"E5</w:t>
      </w:r>
    </w:p>
    <w:p>
      <w:r>
        <w:t>01)*0-))2 3F043 --5 /"%E$+#""%"&amp;%+7%$7*&amp;-))2+ G"75 %;.8?&amp;"&gt;"$.7/7 ? %&amp;6 $%% 7 7&amp; 7 #AK" " 7 ""6"#/"$"6&amp;"A7#C" ??%""677"7#"/"%5&amp;C&amp;/%?&amp;" %6#/7;&amp;"&gt;"+7??&amp;"77%&amp;"%$ 7$"7#A7#$.7&gt;6%""5.+&amp;&gt; 7#&amp;$D$""$"&gt;7#??"%"%7%%&amp;&amp; "$ ""5 #$$ 7 $"+ # %?&amp;" $7" C" 7 -2;%/-))27&gt;;%7%7"$%%&amp;"#7 %7%"%I!!!!!!!!!!:E+6%"%7%%$"$&amp;"$ &amp;C&amp;&amp;";5 -'5 7"74G"-))2+7%7"""%"%%&amp;E#"7 !!!!!!!!!!%&amp;"7&amp;"%AK&amp;?B7,/ -)),(/-))-+E/')J(F,;5-(5 -25 %$67-(;%/-))(+""E$%/; 6&gt;7/"S"$&gt;7#;"+3$" C"6;%7?/5$%?%/$%8&amp;7 &amp;&gt;-,&amp;-))2E69@!!!!!!!!!!+6$&amp;7 7?"6 7$"A (3:,5 G" E #$$ 7 7 $ 7# ";"7 !!!!!!!!!!7"%7-,&amp;-))27?"6"$" 7 ?&gt; $%7&amp;" E 7" " "S" %7" 7 &gt; $ &amp;6%77E7"6#E?A/7%&gt;"7&amp;$( 7" 6# 7$"A 23( ;&gt;&amp;" $"/ &amp;$ 7%5 ! ,5 ?/#?"G7 "7+&amp;$%7 (G?+7"$%7""/3$%7"+($$%"",FG? ;%7% -*G/ -))2 "7 7 %? E " G? ""+ + 7 #"""7#%"7/8G?5 -5 ;&amp;%&amp;" E J"5 (F 5 , "5 A5 1 + &gt; " 7 S" " 6 7 """ $%/ E #"5(F "/E;%7%#3AK&amp;?&gt;?""</w:t>
      </w:r>
    </w:p>
    <w:p>
      <w:r>
        <w:t>01)*0-))2 3*043 #7&amp;"%7#/&gt;"%7-(G,41- 5 '5 "G"%"&amp;$"+"/&gt; " E $"$ E 7 &amp; 7#"%?""7"7; 7 #"5 ,F 6 &amp;$6 &amp;" /"% 7 $7 " "/#$%"&amp;7$&gt;"%;;"6""&amp;$6 #%$"E&amp;$"6"&amp;&gt;7&amp;$D$"" "%7"/ &amp;$5 &amp;$" E " %?7 &amp;"; $ 6 A8 7 &amp;$ $"""&amp;"% &amp;A%7#&amp;$6$ "$%7+#"$$$$"$&amp;" 7"$".7 "% 7 "&amp;$$ #87#"/"%7%" ?%%&amp;" %7" &gt;=5 *5 + #""% "&amp;% $7" C" 7 &gt; ;%7% 7 ,),0)'7-2;%/-))2"#778"?%" 7""77 83//57"?E 7 7#$.+ U" /% 6 $/ 7 AA</w:t>
      </w:r>
    </w:p>
    <w:p>
      <w:r>
        <w:t>01)*0-))2 31043 $;;"%$#%/7"/&amp;$6/"$"% 7 $" E $&gt;"% 7 "" " #AK" " 6 %"" 7&amp;%/+"""E776##/"?.7A6# "&amp;"$""6#""AA&amp;&amp;#/" ;"+ /" $ "$ &amp;"% A8 7 $" 7 "/ 7" ". "$&gt;"%7"/&amp;$5&gt;;%7%7 "%67$&gt;"%$%"%$#%$$%7 76&amp;#%""$;;"6""&amp;$6#$/"E &amp;$E$&gt;"%7""#AK"5 15</w:t>
      </w:r>
    </w:p>
    <w:p>
      <w:r>
        <w:t>#$.+"&amp;&gt;&gt;$6+""&amp;&amp;.?+" &amp;"%AA7#&amp;$E7$"E$&gt;"%77&amp;7 #AK" " 7 "" " E 7 $" 7#A+ 6 $%"" &amp;C&amp;"%"66"E7$&gt;"%7$5.+#D$7 7 #%" 7 " E 6 #" ?% &gt; ;%7% 7 ""G"%5</w:t>
      </w:r>
    </w:p>
    <w:p>
      <w:r>
        <w:t>01)*0-))2 34043 ! 4 !-, ,!</w:t>
      </w:r>
    </w:p>
    <w:p>
      <w:r>
        <w:t># 05 6 7 89 :*( ; 5</w:t>
      </w:r>
    </w:p>
    <w:p>
      <w:r>
        <w:t>,5 %/&gt;5 # 5</w:t>
      </w:r>
    </w:p>
    <w:p>
      <w:r>
        <w:t>-5 G""5 '5 "6$%7"?""5 25 ;&amp; $" 7 6# $/" ;&amp; " $%" C" 7 7% 7 ') G 7. ";" $ $ &amp;&amp;7% 7% &gt; ;%7% 7 + :AVQA;6 F+ F))2</w:t>
      </w:r>
    </w:p>
    <w:p>
      <w:r>
        <w:t>+ " 8&amp;$5 7% $" C" $?%5 &amp;%&amp; 7"P = 76 8"&amp;"67%"7%&gt;""$77% ""6%H &gt;= 8$ $ 6 &amp;"; "&amp; $/ 7&amp;7 "" " 7%H = $" ?" 7 $%""5 : &amp;%&amp; "" $ " %%&amp;" %&amp;%% "" = &gt;= " = 37+ &gt;;%7%7$$"&amp;".6# 7/7%/&gt;5&amp;%&amp;7&amp;"&amp;D 7 $/+ 6 " G"+ 6 7% ""6% " #/$$ 7 6%"%8$%7%"&lt;"5,'-+,)F",)1=5</w:t>
      </w:r>
    </w:p>
    <w:p>
      <w:r>
        <w:t>?;;.P</w:t>
      </w:r>
    </w:p>
    <w:p>
      <w:r>
        <w:t>%7"P</w:t>
      </w:r>
    </w:p>
    <w:p>
      <w:r>
        <w:t>W: W</w:t>
      </w:r>
    </w:p>
    <w:p>
      <w:r>
        <w:t>$ ;&amp; 7 $%" C" " ";% 8 $" 6# %"" 7# ""E#%&amp;$?;;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