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ATAS/686/2004 vom 1. September 2004</w:t>
      </w:r>
    </w:p>
    <w:p>
      <w:r>
        <w:t>GE Cour de justice, 2004-09-01, DE</w:t>
      </w:r>
    </w:p>
    <w:p>
      <w:r>
        <w:rPr>
          <w:b/>
        </w:rPr>
        <w:t xml:space="preserve">Quelle: </w:t>
      </w:r>
      <w:r>
        <w:t>https://mcp.opencaselaw.ch/entscheid/ge_gerichte_ATAS_686_2004</w:t>
      </w:r>
    </w:p>
    <w:p>
      <w:r>
        <w:t>FR: GE_GERICHTE ATAS/686/2004 du 1 septembre 2004</w:t>
      </w:r>
    </w:p>
    <w:p>
      <w:r>
        <w:t>IT: GE_GERICHTE ATAS/686/2004 del 1 settembre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%&amp;'((%)**+,-, .%/0/%)**- "". ." 1 . " 1 1 -2 34 &amp; 5 )**-</w:t>
      </w:r>
    </w:p>
    <w:p>
      <w:r>
        <w:t>67777777777 !" !#$!"% &amp; '"( "))*+") !!"</w:t>
      </w:r>
    </w:p>
    <w:p>
      <w:r>
        <w:t>"!</w:t>
      </w:r>
    </w:p>
    <w:p>
      <w:r>
        <w:t>881 1 . 9" 1, :. !) ,-./0' "+</w:t>
      </w:r>
    </w:p>
    <w:p>
      <w:r>
        <w:t>123..14556 74187 8. 29 #)%:::::::::: ;7 !0!!" !0 !"+9 ? &gt;!" !!" "!'+ ) 2! '! 2-8- *"+ )('!0! / " ) "! !)!)"!/0'9 49 @A'!2---!!"+"+B++&gt;)( "+"") "!' ! ) !'7B!$C " )( &gt;" !$" $!*9 B++&gt;+ )()"+A!0!))! "') ,!A*(4A'!45529 69 !!" )+ + )) ) !"" !0 ) (!7 ')"+)")4DA'!2---9(&gt;&gt;")(!7')"+ ;7 !0 ( + "$!* +!! +!!"$!" ) (+ )!" ,)! )!= $!* "!B =" ) !"+ " $, ) ! " B"+!9! !+"CB= !""/ "+) "!'!+))(!)!)35E)"'"+) "+9 @9 ? &gt;)" ! "" = !" ( ! )+ ) 24 'B! 4552 !/!!")C!+)(')"+)35E"(B++&gt;)( )7!")(')"+)0)A'!45559 39 - 'B! 4552 !!" '" &gt;" !'! / ( )( )+)(&gt;&gt;")( ;7 !0 ) 45F"4554""+!+')!"')( !""0!)(')"+9 .9 ! )+ ) 48 &gt;+'!! 4556 ( !&gt;+ )(C"! !" ) (!+"&gt;*(!+"")!C"!))!) ("!")))*( '"=!!+"!)('!0! )&gt;B!*)!)"!/35E9</w:t>
      </w:r>
    </w:p>
    <w:p>
      <w:r>
        <w:t>123..14556 76187 89 !!!!)!+/( 2.!4554! ::::::::::)+!+ &gt;!!! ! ") ""9 ! +* !(!7 ')"++"")!!")$GC*)'""! !"!'! " / 35E "" " ) "" $,* BA"' ! ) (+'" ) # 9 ! $GC '" )+!+ "" HB I) !&gt;)&gt;")""")JC9!!" '" ""+ ) "!'! ) "" " 09 ! ::::::::::! +*"" ,$"!*'"+') + ") "+) ""') ""9 -9 444556( !A"+( ")!!""&gt;*) (' ) !' +) / "! ) !+" ++" !"+ ! +) "!"" '" ) "! ) (= !" !) ! &gt;&gt;"+ ! # F" 45559 )+!+ * )+ ) ( (+"" )+"!" ) ! K " )( "") "!' ) ! (! $GC (+"" I*)(!7')"+9 259 !("!+)!)(!+"!A"+!!)")45A 4556 !0 ) " ) !! "0! )(!7 ')"+9 ! !$ / ( ) (I"! !+&gt;+!+ = +) +"!! !")(= !"&gt;&gt;"+ !# 45559! B"'))+!")+)"!""*+"") "+ (+"" CC!'+ " ) &gt;" * "" ,$"!* '" +') + " ) "+ ) ""' )(!)! = +) +"!9I( !")F=!*") !+) "")!K "+!+))"!')35E!" ! ( (+"" ! !!C)(!7$GC9 ")0 ! / *( = !" +) " !)+ &gt; )(+'! "+ ")"!'*+'" B"+)!"9 229 ( )!+ )2-F"4556= *!!""!!I" )"!') A'!2---)+ ")(=")( "+!+)) "!'+)""""+"!0'*(+"")+ !&gt;)!!"" +"!"')&gt;&gt;"+"&gt;B!'&gt;"!+"!C!/ (')"+ )" (! ( / !+ )!9 ' ) (B )( )C" ' / !"0! ')" ) ( (" +C"+/)+!!*((,"&gt;)!+'""!A") !!9 249 !+ *)48'B!4556!!"= *+"")"+ ("CC!'+*! ::::::::::("+)! !") 2. "B! 45569 !)" ) ! !" +)= +"B ! ! ::::::::::"::::::::::)2D "B!4."B!".'B!4556</w:t>
      </w:r>
    </w:p>
    <w:p>
      <w:r>
        <w:t>123..14556 7@187 *"""!"CC!'"),)!!'"B! !! !" "")2---9 ""*( (+"" )!")!&gt;!!+' ))!"/!"""/&gt;)!!! !")# +"B 45559 269 !+' ) 44 )+B! 4556 ( !0' * )+C!)" ) (+"" ) "+ $,* ) !!" +"+ ""+ )0 (+"+ 4556 " "+!!"/)+! ")4445569 2@9 !!" !"+)"+"+C!)+/AC!9</w:t>
      </w:r>
    </w:p>
    <w:p>
      <w:r>
        <w:t>". 29 C'!(!C"A)!; +"""+ )02!F"4556!B")! +)3 AC)" !+)""'7 !+)"3 +""2DAC! ;!"92"9!"3D +)+! 4. A'! 455@ ; L 265 25D +'!! ) " "!"! !C" !""" !B " ) ! ) +C! ! / "! AC ""! ) (""")(+")'=AC!;!"92D4 +)+!)!!I")2! A"455@&gt;!+*) ""!"!"""" !""+""&gt;!)!!M")!"&gt;+)+!;!!I"292861455@ !)+!C"!))!"&gt;+)+!"(!!(!"9 3. ) &gt;+)+! ) D "B! 4555 ! !" C++! ) )!" ) !; !+"/(!"96+6)) ""!"!))&gt;" "!)"'"("!+'C!)" )")'" " ) !! "0! )(!7')"+ " +"+ "!)(&gt;&gt;!B")!*M" " * ) """ !"' / &gt;+)+! ! (! ')"+ ) 2- A 2-3- "" ;!"9 3D + 2 ""! ")B!) "+C) )""!2!A'!4556")+"!"9 69 "!A"+))+ "&gt;!+C=!!"!'B;!"93D"D5 !)!" B")&gt;""B!"")(&gt;&gt;!))!+'+ ! ('! / '! C"+ !+)" +* ! !+9 !*( )) ) !+' " )+ + 7 )" +"B! ) &gt;H B*(')"+( ")(!+(")&gt;+)0!/ &gt;!)!";!"98.96 "()"!")" !"! )+ !B / (!+ ! *( )+ , ) !' ('!""*(("!! "0!!))(&gt;! /A"; L )2DA'!455@34156 !A"+9</w:t>
      </w:r>
    </w:p>
    <w:p>
      <w:r>
        <w:t>" $C" !"" ) !" ! ! / &gt;! )C!+ )(')"+))!"/!" ")!/!+')79 ")'!"$C"(" !)")"I"!"!$+ !" &gt;""*( !+"""))+")!"" !"!+C"/(+ *))+"C; L2436D-)9 4 " !+&gt;+!O L 224 6.4 )9 4B " 6-5 )9 2B " B)(+"")"+!*7"!"+I * +* ! "+ ) C " B $C" !""; L2264.3)92"!!I""+O L2246.4)9 4B"6-5)92B !! 6 ) 45F"4554'"!B)!'"+" ! )!* !"))!!9 !++* "$,+"""!"'C !"")!=)&gt;&gt;"+" !B0)()7!"9</w:t>
      </w:r>
    </w:p>
    <w:p>
      <w:r>
        <w:t>("+)+!+*(+"")+ !&gt;)(!++""+"!"' )&gt;&gt;"+ " &gt;B !' &gt;"! )" (!7')"+ ('" / !+ )!9 C+ * !!" ('" ! ! )("'"+C!+ "+)"!'!+))35E) !++)"</w:t>
      </w:r>
    </w:p>
    <w:p>
      <w:r>
        <w:t>123..14556 7D187 "'"+9 ("! !" )+ ) ( ," )+!+ (!+ " "" ( )0!*(+'") "+)"!'" ) C (" I ) )= !9 ("+ (" +*!+&gt;+!+/ "+)"!'!+)!" != !") # ) ! ! !" ) 44 )+B! 45559 " = "! 0 !)"!) !+)!("+!0'*=&gt;&gt;"+" "+!!/)+9</w:t>
      </w:r>
    </w:p>
    <w:p>
      <w:r>
        <w:t>! !")# )44)+B!4555",)!))+&gt;+ "$!* +!!')C!C0$!*)B! +!! )!" " +!!"$!" 7$+!9 ! " !C0 ( "+)"!'"""!65"@5E!*(+"")@5E) ")'!$"C*;&gt;9! !"# 093 C44&gt;!!6 )! B!,C) "!B "&gt;! )!= +"" B9 ,$"! '" + )C")"!B=") !"+O/(+ *('" +') ) C ) C+ )+ !' ) C &gt;!) ) C+ ,$"*9 ( !+" ) = !" '" !'+ * (+ " ,$*C+ !+)"!""!2--- '"I"! "! !+"++*'")+ !&gt;)"!"" !)!! ")(=9"!B=") !"+;"!") !"+ B!)! )+ )" " $" )('!0!)&gt;B!*)!)"!+"")+!+ "9</w:t>
      </w:r>
    </w:p>
    <w:p>
      <w:r>
        <w:t>!B ) + "" * !"&gt;" +) +"B ! ! :::::::::: 4. "B! 4556 &gt;" +"" )( CC!'" ) "" !$"C* ! ! !" / 2--- ) I * ! !" ) ! ::::::::::" "+!!/)+"C)!"*( '" ! I"! ! "))!) !+" !+)!9</w:t>
      </w:r>
    </w:p>
    <w:p>
      <w:r>
        <w:t>?(C")! !")! ::::::::::)44 "B!4554, ) !'! *( &gt;" +"" )( )+ " ! ,$* ' !" )( C !"" ) "!B ) " ) ! )!++"'=*('" +"+B!'+!)(= !" )# 9+)""!"*(C+"")!= )&gt;&gt;"+ O B!'"*!)"""&gt; B +C+)(!+*"/CC!'")+"")"+9</w:t>
      </w:r>
    </w:p>
    <w:p>
      <w:r>
        <w:t>!B!0'*(/ !"!)"K( ""!+"0! '" ""! ))! = +) +"! /</w:t>
      </w:r>
    </w:p>
    <w:p>
      <w:r>
        <w:t>123..14556 7.187 +")!/(B) +A!") )("" * ,$"! ) # '" )+A/ !'+ 4555 )" ) !! ) ""' ) (!+9 '" +* ) )+"!! *+""C!'"+"())'="!B !+"+ !(!+ ! "+)"!'!B"=CB9</w:t>
      </w:r>
    </w:p>
    <w:p>
      <w:r>
        <w:t>')* !+0)!!!)"!',+/( ! "!" +"!&gt;!)(= !""')+9</w:t>
      </w:r>
    </w:p>
    <w:p>
      <w:r>
        <w:t>" 1 .8 ." 1 . " 1 1</w:t>
      </w:r>
    </w:p>
    <w:p>
      <w:r>
        <w:t>123..14556 78187 3; +'!!4556O @9 '/( !"!" +"!"')+O 39 ) ("+ / '!! / !!" ) &gt;!9 2N355977 / ""! ) !" "/&gt;!")+ O D9 &gt;! !" ) *( '" &gt;!! !! "! !+" !!I" ) )+ ) 65 A! )0 "&gt;" ! !)+ )!+ !B &gt;+)+! ) ! ?$PQ!$&gt;* D D55@</w:t>
      </w:r>
    </w:p>
    <w:p>
      <w:r>
        <w:t>"! = !9 )+ " I"! !C+9 +! )"R " '! ))! "" "! )+O +)+!)! !! "!!"0!!!!*( )'!)+!!!!'B9+!)!!"!!, ) !' * !" A" * )+ ""*+ " (' ) *+"+= +)+!!";!"926425D"258 &gt;!R</w:t>
      </w:r>
    </w:p>
    <w:p>
      <w:r>
        <w:t>S) #</w:t>
      </w:r>
    </w:p>
    <w:p>
      <w:r>
        <w:t>!+)"R</w:t>
      </w:r>
    </w:p>
    <w:p>
      <w:r>
        <w:t>&gt;!) !+"!!I"""&gt;+= !"*(/(&gt;&gt;&gt;+)+! )! !C!&gt;&gt;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