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ATAS/685/2016 vom 25. August 2016</w:t>
      </w:r>
    </w:p>
    <w:p>
      <w:r>
        <w:t>GE Cour de justice, 2016-08-25, FR</w:t>
      </w:r>
    </w:p>
    <w:p>
      <w:r>
        <w:rPr>
          <w:b/>
        </w:rPr>
        <w:t xml:space="preserve">Quelle: </w:t>
      </w:r>
      <w:r>
        <w:t>https://mcp.opencaselaw.ch/entscheid/ge_gerichte_ATAS_685_2016</w:t>
      </w:r>
    </w:p>
    <w:p>
      <w:r>
        <w:t>FR: GE_GERICHTE ATAS/685/2016 du 25 août 2016</w:t>
      </w:r>
    </w:p>
    <w:p>
      <w:r>
        <w:t>IT: GE_GERICHTE ATAS/685/2016 del 25 agosto 2016</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Conformément à l’art. 56 al. 2 LPGA, un recours peut être formé lorsque l'assureur, malgré la demande de l'intéressé, ne rend pas de décision ou de décision sur opposition. En l’espèce, le recours pour déni de justice, interjeté par-devant l’autorité compétente (art. 58 al. 1 LPGA), est recevable.</w:t>
      </w:r>
    </w:p>
    <w:p>
      <w:r>
        <w:rPr>
          <w:b/>
        </w:rPr>
        <w:t>E. 3</w:t>
      </w:r>
    </w:p>
    <w:p>
      <w:r>
        <w:t>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w:t>
      </w:r>
    </w:p>
    <w:p>
      <w:r>
        <w:t>A/2237/2016 - 5/7 -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Dans le cas présent, on rappellera que la Cour de céans a déjà constaté en date du 4 décembre 2014 que l’intimé avait commis un déni de justice en tardant à exécuter l’arrêt qu’elle avait rendu en date du 8 avril 2013. Quelques jours après l’arrêt de la Cour, l’intimé a désigné les experts et la recourante a été convoquée par ceux-ci rapidement. Le rapport d’expertise a été rendu en mars 2015. Un projet de décision a été adressé à la recourante quatre mois plus tard. Depuis lors, soit depuis juillet 2015, la recourante a réclamé à plusieurs reprises une décision formelle par le biais de son conseil. L’intimé se réfère à la décision datée du 4 février 2016 que lui a remise la caisse de compensation en mai 2016. Force est cependant de constater que celle-ci n’est manifestement pas parvenue à sa destinataire. On en veut pour démonstration l’absence de preuve d’expédition, d’une part, le fait que le conseil de la recourante a une nouvelle fois réclamé une décision le 11 février 2016 puis déposé un recours en déni de justice le 30 juin 2016, d’autre part. Qui plus est, la décision en question a été rendue en violation des règles sur l’élection de domicile puisqu’elle a été adressée à la recourante pourtant représentée depuis longtemps par un avocat. En l’état, à ce jour, soit près de cinq ans et demi après la dépôt de la demande de prestations, aucune décision formelle valable n’a été notifiée à la recourante, alors même que l’instruction a été clôturée durant l’été 2015, ce qui constitue sans nul doute, au vu des circonstances, un déni de justice. Le fait que l’intimé ait relancé la caisse de compensation à quatre reprises ne saurait suffire à lui permettre de se défausser de sa responsabilité.</w:t>
      </w:r>
    </w:p>
    <w:p>
      <w:r>
        <w:t>A/2237/2016 - 6/7 - Il convient donc de condamner l’intimé à notifier valablement une décision formelle à la recourante, comme on aurait pu s’attendre à ce qu’il le fasse spontanément en constatant que l’assurée continuait à la réclamer, malgré la décision prétendument émise par la caisse de compensation, envoyée sous pli simple - dont rien ne prouvait donc qu’elle avait été reçue - et, qui plus est, en violation des règles sur l’élection de domicile.</w:t>
      </w:r>
    </w:p>
    <w:p>
      <w:r>
        <w:rPr>
          <w:b/>
        </w:rPr>
        <w:t>E. 5</w:t>
      </w:r>
    </w:p>
    <w:p>
      <w:r>
        <w:t>La recourante, qui obtient gain de cause, a droit à une indemnité à titre de participation à ses frais et dépens, que la chambre de céans fixe en l’occurrence à CHF 1'500.– (art. 61 let. g LPGA ; art. 89H al. 3 de la loi sur la procédure administrative du 12 septembre 1985 - LPA ; RS E 5 10 ; art. 6 du règlement sur les frais, émoluments et indemnités en procédure administrative du 30 juillet 1986 - RFPA ; RS E 5 10.03).</w:t>
      </w:r>
    </w:p>
    <w:p>
      <w:r>
        <w:t>A/2237/2016 - 7/7 -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