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ATAS/685/2012 vom 22. Mai 2012</w:t>
      </w:r>
    </w:p>
    <w:p>
      <w:r>
        <w:t>GE Cour de justice, 2012-05-22, FR</w:t>
      </w:r>
    </w:p>
    <w:p>
      <w:r>
        <w:rPr>
          <w:b/>
        </w:rPr>
        <w:t xml:space="preserve">Quelle: </w:t>
      </w:r>
      <w:r>
        <w:t>https://mcp.opencaselaw.ch/entscheid/ge_gerichte_ATAS_685_2012</w:t>
      </w:r>
    </w:p>
    <w:p>
      <w:r>
        <w:t>FR: GE_GERICHTE ATAS/685/2012 du 22 mai 2012</w:t>
      </w:r>
    </w:p>
    <w:p>
      <w:r>
        <w:t>IT: GE_GERICHTE ATAS/685/2012 del 22 maggio 2012</w:t>
      </w:r>
    </w:p>
    <w:p>
      <w:pPr>
        <w:pStyle w:val="Heading2"/>
      </w:pPr>
      <w:r>
        <w:t>Volltext</w:t>
      </w:r>
    </w:p>
    <w:p>
      <w:r>
        <w:t>Siégeant : Sabina MASCOTTO, Présidente; Christine BULLIARD MANGILI et Evelyne BOUCHAARA, Juges assesseurs</w:t>
      </w:r>
    </w:p>
    <w:p>
      <w:r>
        <w:t>REPUBLIQUE ET</w:t>
      </w:r>
    </w:p>
    <w:p>
      <w:r>
        <w:t>CANTON DE GENEVE POUVOIR JUDICIAIRE</w:t>
      </w:r>
    </w:p>
    <w:p>
      <w:r>
        <w:t>A/985/2011 ATAS/685/2012 COUR DE JUSTICE Chambre des assurances sociales Arrêt du 22 mai 2012 2ème Chambre</w:t>
      </w:r>
    </w:p>
    <w:p>
      <w:r>
        <w:t>En la cause Monsieur P_____________, domicilié à Thônex, comparant avec élection de domicile en l'étude de Maître BRAUNSCHMIDT Sarah</w:t>
      </w:r>
    </w:p>
    <w:p>
      <w:r>
        <w:t>recourant</w:t>
      </w:r>
    </w:p>
    <w:p>
      <w:r>
        <w:t>contre SUVA, CAISSE NATIONALE SUISSE D'ASSURANCE EN CAS D'ACCIDENTS, Fluhmattstrasse 1, 6002 Lucerne</w:t>
      </w:r>
    </w:p>
    <w:p>
      <w:r>
        <w:t>intimé</w:t>
      </w:r>
    </w:p>
    <w:p>
      <w:r>
        <w:t>A/985/2011 - 2/2 -</w:t>
      </w:r>
    </w:p>
    <w:p>
      <w:r>
        <w:t>Vu la décision sur opposition du 4 mars 2011, Vu le recours du 6 avril 2011, Vu le complément de recours du 6 juin 2011, Vu la réponse du 16 novembre 2011, Vu les délais successifs accordés au recourant pour produire des pièces, Vu le courrier du recourant du 11 mai 2012, Attendu que dans ce courrier, le recourant informe la Cour qu'il retire son recours; Qu'il convient d'en prendre acte et de rayer la cause du rôle.</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