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ATAS/685/2006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https://mcp.opencaselaw.ch/entscheid/ge_gerichte_ATAS_685_2006</w:t>
      </w:r>
    </w:p>
    <w:p>
      <w:r>
        <w:t>FR: GE_GERICHTE ATAS/685/2006 du 4 août 2006</w:t>
      </w:r>
    </w:p>
    <w:p>
      <w:r>
        <w:t>IT: GE_GERICHTE ATAS/685/2006 del 4 agosto 2006</w:t>
      </w:r>
    </w:p>
    <w:p>
      <w:pPr>
        <w:pStyle w:val="Heading2"/>
      </w:pPr>
      <w:r>
        <w:t>Volltext</w:t>
      </w:r>
    </w:p>
    <w:p>
      <w:r>
        <w:t>!"#$ $%%&amp; &amp;#" $%%&amp; '' ( '( (' )*+ , - ./ $%%&amp;</w:t>
      </w:r>
    </w:p>
    <w:p>
      <w:r>
        <w:t>!! "#$% &amp;# '&amp;()#$ *++#,*,, -*+</w:t>
      </w:r>
    </w:p>
    <w:p>
      <w:r>
        <w:t>&amp; &amp;%</w:t>
      </w:r>
    </w:p>
    <w:p>
      <w:r>
        <w:t>.,/+*.*001 2*.12 0 ,3 %&amp;2"&amp;&amp; &amp;" 4 ,5&amp; *00/3 *3 "%" $$% %6%"&amp;7 &amp;8&amp;" ,95&amp; *00/67:#684&amp; % %; 48%3 93 %%$:#&amp;&amp;8%6&amp; $:67&amp;=3 (3 &amp;,?4&gt;*00/#"%% %&amp;4&amp; %6"@$&amp;8 &amp;7 &gt;3 /3 &amp;,%&gt;*00/#%$8""% &amp; $$% % $&amp;3 13 %&amp;&amp; ** %&gt; *00/# "77&amp; %A&amp; $ BC $% $&amp; &amp; 6 "&amp;&amp; % "% " % &amp;8 534%8 &amp; # 7&amp; 8 8# @$%&amp; 4&amp;# &amp;7&amp; %&amp;"% &amp; 8&amp;88" $'%"&gt; &amp; $ &amp;537&amp; 4&amp;8$%&amp;8&amp;4&amp; &amp;4&amp;$ $&amp;4&amp; % % "A&amp;3 +3 %&amp;&amp;$$&amp; &amp;,?*001#$% &amp;7&amp;% %&amp;&amp;"3 &amp;%87&amp; "4&amp;=&gt;$" :67&amp;=# $&gt; 3 4% 8 "% "4&amp; $ &amp; $ 7&amp; &amp;7&amp; %&amp; 5 &amp;7&amp; "&amp;$&amp; % 4&amp; 8"7&amp;#8&amp;8"&amp;&amp; #&amp; $ ;$%4&amp; &gt;*(:6"4#8""4&amp; $$&amp;$&amp;7&amp;3 &amp;% 8" $&amp; &amp;8 5 "@&amp; &amp; 6 "&amp;&amp; % "%$ &amp; $&amp;&amp;$$$ &amp;&amp; %3 )3 &amp;**4&amp;*001#"%&amp; 5 %$ %37&amp; 4&amp;8" 4%#67&amp;&amp;5&amp; %&gt; &amp; 5&amp; *00/#$%&amp;= $ &amp;= 4&amp; =6%&gt;&amp;=3 &gt; &amp; &amp; $7&amp; " $ $3 ,03 4&amp; % 6 $# "&amp; &amp;%# %$ ,? &amp; *001# $&amp; % &amp; %A %&amp;&amp;3</w:t>
      </w:r>
    </w:p>
    <w:p>
      <w:r>
        <w:t>' ,3 &amp;A4&amp;IA&amp; &amp;5&amp;&amp;&amp;BC% %&amp;7&amp;% &amp; &amp; %# &amp;#$%/5A# $%&amp; 4&amp;2$%&amp; #/$$% ,15AB 3, 3 /1 C3 E&amp; 6I &amp;I% &amp;,15A#$ &amp;&gt;7%% *?54&amp;*00(B !,90,01C#&amp;A4&amp;$ %#,97%4&amp;# &amp;$&amp; &amp; &amp; &amp;A $ &amp;&gt; &amp; &amp;%A 6 &amp; 5A &amp; &amp;# # I I% &amp;4@5A3 *3 7% 6 " 3 /1 3 , 3 :3 + # &amp;&gt; &amp;J &amp; &amp;8 &amp;$%46I &amp; /18&amp; &amp;46&amp;7%%I2:HA&gt;&amp;A &amp; I&amp;&amp; %I&amp;4&gt;&amp;&amp; %*/5&amp;,)+*BC3 E$% $5AI$ &amp;3 93 &amp;$ &amp;A%%&amp; &amp;# %4&amp;A ,54&amp;*009B&amp;2$ &amp;A &amp; 6 I&amp;&amp; %I&amp;4&gt;&amp;&amp; %#7%A &amp;@$B73 3,3,C3 5 %7 %&amp;%A@# 4&gt;B73 3/1610 C3 (3 "$ 6%"&amp;7 &amp;3 /3 I%8&amp;7&amp; 4&amp;$ &amp;I&amp; #4I&amp; I77&amp; 4&amp;$% # $ 8I$ &amp;&gt; @&amp;A&amp; $%4&amp; :HAI&gt;%A3&amp;&amp;&gt;#$ &amp;&amp;#::</w:t>
      </w:r>
    </w:p>
    <w:p>
      <w:r>
        <w:t>.,/+*.*001 2(.12 4&amp;#&gt;&amp;:$7&amp;8I&amp;@K&amp; $%% B 3,? 3,C3 E I 3 ,? 3 9 3 &gt; # I% &amp;&amp; I&gt;&amp;A &amp;# 8 I &amp; % $% &amp; 5&amp; # $ &amp;&amp;$ @ &amp; &amp;# @ %&amp; I&amp;7 &amp; @ &amp;$%&amp;&amp;%3 13 &amp; I% 6 I&amp;&amp; % $ 8I&amp; % &gt;&amp; 8 &amp;2&amp; I&gt;4 $ $&amp;$ &amp; H :HA &amp; &amp; I &amp; % $% B73 3 90 3 , 3 C3 I 3 ,1 3 , 3 &gt; I I2:HA &gt;&amp;A &amp; I&amp;&amp; % I&amp;4&gt;&amp;&amp; % 9, ; ,)+9 B&amp;2$ C 2 26&amp;@ 57 A4BCB73 3(/3*C3 % &gt; &amp;$E% &amp; I 6I%&amp; BEC 8 8 I% I&gt;4 $ &amp; &amp; I# $ 6 &amp; &amp; $ @$# I &amp; % &amp; &amp;7&amp;A &amp;&amp;86:&amp; 5$&amp;8 )6,/5 8 B&amp;&amp; &amp;4 6 I&amp;&amp; % :HA# 54&amp; *009# :&amp;771+C3 ?3 E5&amp;$#:H8&amp;$6 &amp;&amp; H&amp;A%$" &amp; %$% &amp; D &amp;%&amp;$ %&amp; $ "&amp;&amp;77%8"&amp; %D 34:#"&amp; 8%L246&amp; ""&amp; &amp;$ 8 $ A%% %&amp;A 8"&amp; $ %&amp;@ $&amp;$ &amp; "# &amp;5 &amp;7&amp;$&amp;&amp;$$B !$&gt;&amp;%*$ &gt; ,))) *0).))# &amp;3 9 %7%C3 &amp;&amp;# "A&amp; " %8&amp;"% &amp; $% %$ @ &amp;&amp; H @% # !&amp;%%8"&amp;5 &amp;7&amp;&amp; $$ &amp;&amp; 6L248%$$&amp; &amp;%90; ,)))(*.))C3</w:t>
      </w:r>
    </w:p>
    <w:p>
      <w:r>
        <w:t>! 5A% D @ %8&amp;"% &amp; $ $% %6 &amp;&amp;#"$8"&amp;4&amp; 7 L244 2&amp;4&amp; 5% %$ 2" $8"&amp;% &amp; %&amp;2&amp;4&amp; &amp;%&amp; %%$:%$@</w:t>
      </w:r>
    </w:p>
    <w:p>
      <w:r>
        <w:t>.,/+*.*001 2/.12 &gt; 4&amp; 7&amp; $4$&amp; $ &amp; %B !+5&amp;,))+ 90.)+M !**%&gt;,))+*1+.)+C3 +3 "$ 5 &amp;7&amp;% &gt; A 8" "4&amp; $ $ $% # $&amp; &amp;48%&amp; %3 )3 &amp;&amp;8"$$%"&amp; &amp;%#$%@4&amp;&amp;77% #&amp;7 # 5&amp;$# $%7% 6 8 "% % $&amp;# 8"&amp; &amp;A&amp; %8 5&amp;&amp;8# @$&amp; &amp; 4 $4 D 2&amp; 2$&amp; %7@&amp; %&amp;B !,*, (?&amp;3* %7%#E*000$3*0,&amp;3*C3"$ $" :67&amp;=#8&amp;&amp; &amp; &amp;7$ &amp; 3 &amp;8"&amp;&amp; #@&amp;48%" $$4&amp; N 4&amp; % '7&amp; 8 % &amp; "&amp;$&amp; %6%"&amp;7 &amp;68% &amp; 48%3 %A#"= &amp;=$&amp; &amp; "3 ,03 %A@&amp;% &amp;8&amp;$% 3 3.</w:t>
      </w:r>
    </w:p>
    <w:p>
      <w:r>
        <w:t>*3 5 3 93 &amp; 8$% A &amp; 3 (3 7 $ &amp; 8I $4 7 $% D %&amp; 90 5 7%% # E:O&amp;L:78&amp; 1# 100( # &amp; @$&amp;3 %&amp; $ D $A%3 %&amp; &amp; P C &amp;&amp;8 @ 8%&amp;&amp; %&amp;&gt; &amp;&amp; $%&amp;&amp; 8%M &gt;C @$ $ 8 &amp;7 &amp; &amp; $4&amp; %&amp;&amp;M C $ &amp;A $% 3 E&amp; %&amp; &amp; $ &amp; %% %%% C &gt;C C &amp;2#</w:t>
      </w:r>
    </w:p>
    <w:p>
      <w:r>
        <w:t>&amp;&gt;7%%$$ &amp; 3%&amp; &amp;' $4# 8&amp; 5&amp; # &amp;&amp; 8 %&amp;&amp; 8% I4$$ 8% %@$%&amp;% B 3,9*#,01 ,0+C3</w:t>
      </w:r>
    </w:p>
    <w:p>
      <w:r>
        <w:t>A77&amp;&lt;</w:t>
      </w:r>
    </w:p>
    <w:p>
      <w:r>
        <w:t>&amp;!!</w:t>
      </w:r>
    </w:p>
    <w:p>
      <w:r>
        <w:t>%&amp; P</w:t>
      </w:r>
    </w:p>
    <w:p>
      <w:r>
        <w:t>F&amp;E F $&amp;7$% D &amp;7&amp;%@$ &amp; E% &amp; I 6 I%&amp;$A77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