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ATAS/685/2004 vom 1. September 2004</w:t>
      </w:r>
    </w:p>
    <w:p>
      <w:r>
        <w:t>GE Cour de justice, 2004-09-01, DE</w:t>
      </w:r>
    </w:p>
    <w:p>
      <w:r>
        <w:rPr>
          <w:b/>
        </w:rPr>
        <w:t xml:space="preserve">Quelle: </w:t>
      </w:r>
      <w:r>
        <w:t>https://mcp.opencaselaw.ch/entscheid/ge_gerichte_ATAS_685_2004</w:t>
      </w:r>
    </w:p>
    <w:p>
      <w:r>
        <w:t>FR: GE_GERICHTE ATAS/685/2004 du 1 septembre 2004</w:t>
      </w:r>
    </w:p>
    <w:p>
      <w:r>
        <w:t>IT: GE_GERICHTE ATAS/685/2004 del 1 settembre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%&amp;'('%)**) +%'(,%)**- ""+ +" . + " . . -/ 01 &amp; 2 )**-</w:t>
      </w:r>
    </w:p>
    <w:p>
      <w:r>
        <w:t>3333333333 !" ! # $!" % &amp;"' "(()*"(</w:t>
      </w:r>
    </w:p>
    <w:p>
      <w:r>
        <w:t>!!"</w:t>
      </w:r>
    </w:p>
    <w:p>
      <w:r>
        <w:t>"! . . + ! 4 . + +, !"(-./0123&amp;</w:t>
      </w:r>
    </w:p>
    <w:p>
      <w:r>
        <w:t>"*</w:t>
      </w:r>
    </w:p>
    <w:p>
      <w:r>
        <w:t>4/52540110 60426 5+</w:t>
      </w:r>
    </w:p>
    <w:p>
      <w:r>
        <w:t>/7 #! 89999999999 *"" * &amp; :"! "&amp; ; ( 9999999999 ?</w:t>
      </w:r>
    </w:p>
    <w:p>
      <w:r>
        <w:t>@ 89999999999 A !" :"! ( ! ( 3&amp;/BB,7 07 "" *"* *"* (" ! C:" ( /2 =*&amp;!! 0111 ( !$ ( !3!"(3&amp;7 D7 !(*(0/(*$!011/":&amp;( " E6 !3FG"=*;#!89999999999(*("" ? 4 4 ! ! ( (" (* (" ( 2H,BI =!7 01 ! '*/BB57""(**""$*!""(*"!"(2IH111=!7 ,7 ! " ( /I C&amp;! 0110 '"*!* "!C"* !! "! "" (* !3("(!!"3!('!6&amp;" !&amp;&amp;"E 4/52540110G7(**""!$"!!)' =("!(-==!)*""7'"**""!)( !(! ("!)&amp;"=(*(*7 +7 ! !*&amp; ( /B ! 0110 !C" ( !!7 "" )'* (' *"* "= !!" *"" " ( "! ; '!6&amp; " !&amp;&amp;" ; ""! ('(* ("7 'J" !K =!" ( !" ( !!" ( '"!"* = " E6 !3F %G!('!!"3!=&amp;"*"*"!"( "&lt;! !!" ('== ! !! " )) *"" !")" """ !'*/BB57!=!'*""=(*!"&lt;" ('== &lt;*"* ! ' % ! * &amp;"7 ! ! !) !*"" ( !*(! (" !3 ( ' % !" *&amp;" C""("" !!"=!7 57 !!!!(50110!!"()*)*"*&amp;"(*::*( !" !""!()("")''&amp;"6. * (!/BBI7 !(" !("(! !'* /BB5*""&lt; !*"!)7 I7 //C" 0110 '"&lt;*"*" !("'""""(! !/BB5"" !*")':!")(" &amp;"."!" ((!( !*"==!7 "")'*;! $"*"*( *"*!!"'*"" !*"=:!" !'""""7</w:t>
      </w:r>
    </w:p>
    <w:p>
      <w:r>
        <w:t>)"*('*(&amp;"."!)=*('(* ("(!")(*(</w:t>
      </w:r>
    </w:p>
    <w:p>
      <w:r>
        <w:t>4/52540110 6D426 ""*""$*!"&lt;"="!!7!! ' % &amp;" "!6" !( (* (*="&amp; ( "&lt;" ! '* /BB5 !" "!&amp;(I1H111=!7(*("&lt;" &amp;" (."!!*;5H5+1=!7,1 /25=!7(=!("!"=7 27 !(*(/0C"0110=&lt;*""( ! *!( (C&amp;!/BBI;C01117!/BBI/BB2"/BBB""'*&amp;"; 5H2D5=!7,1 !*"*""$*!!&amp;(*"!"(I1H111=!7! C&amp;!;C0111!&amp; ! "*""(2IH211=!7""" =&lt;*;,H02I=!7D17 B7 !"(/DL"0110'"*!*"!C"*!!"!(* ! "= )' '*"" "&amp;* " =(" ! ( -==! !$"!! (6.E 4/2/+40110G7 *"";'*&amp;(=!"(' !!! )'!! (" ;!&amp;7 /17 ! !*&amp;(,"$!0110! *)!!"*"""( "!;' ?"")'(* ("7""(&amp;"*"*=&lt;*! $(=!"=! !' M"=*(*!(!"7 //7 !!" "* ; ! ! ! ( (* ! (*"!! ""= (* ! ( =! !6(&amp;" !$ " ( !;)&amp;"*"*"!/!L"011D7 /07 ?!(((!$"(! !(" "= !0B"D1 *!(7 !3&amp;*!=" !3( "!"* = "&lt;" &amp;" *"* " ( !" ) '&amp;" ("=(!&amp;!!(*7 /D7 00(*$!011D!!""*C"( !*(!!"&amp;; (&lt;!!7 /,7 ! !( ( /0 C&amp;! 011, ? C" 4/2/+40110 ; 4/525401107 /+7 ! !!! ( 00 ! 0111, !!" ()* ) *"* *"" &amp;!"" =" ! )' ' &amp;" *"* ) !"! =7 "" "" (* (" &amp;(=$!&amp;"&lt;"('==!!* *""""* !! 7 /57 !$ ( * !) ( =!" *"! ( "!"* =!""&lt;"(0B3"D13 *!( /I7 (""*"*)*&lt; !"":!(*;C:!7</w:t>
      </w:r>
    </w:p>
    <w:p>
      <w:r>
        <w:t>4/52540110 6,426 "+</w:t>
      </w:r>
    </w:p>
    <w:p>
      <w:r>
        <w:t>/7 :&amp;!'!:"C(!EG*"*(=*"""*(3 /!L"011D!$"(!E ?G *( )C: (" !*(" " &amp;6 !*(" ) *" " N C: !E!"7/"7!"+5G7 ?";'"('*"(NC:! !!$=*(*! E%G0IC&amp;!011,E %/D1/15G!(:&amp;( "* /D=*&amp;!! 011, ( " "!"! !:" E!"7 /50 G !""" ?(*:!!;"!C:""!('"""('*" (&amp;&lt;C:!7 ?"""!!!((!" $%(!!."!(/!C" 011, =!* ) "" ( " "!"! """ " !""*""(!!O"=!(!"=*(*!E!!."/7/2D4011,G7</w:t>
      </w:r>
    </w:p>
    <w:p>
      <w:r>
        <w:t>:"()"(H*&amp;"""""*( ?% "*)!*"("!$ &amp;"."!!&amp;=! (*!:"! ( (!" =*(*! " !"3!" ( '!"7 +I '!!7 07 =!*" ; '!"7 D 7 D ( ( " "!"! "!(" &amp;"'"!*&amp;:!(" ("(&amp;""( !! " *"* "! ('== !$ " ( ! """")!""""3!(H!6&amp;" !&amp;&amp;" E=7 !"7 +5 G7 !$ ( * " *"" "3!7 D7 =*(*!! !":**!((!"(!(5"$! 0111 E6 !3F G " "!* &amp;:! /! C&amp;! 011D "!O" ( $!(="(((!7(' 3 (!""=!*: !( "&amp;:!C)'D/(*$!0110 *:!( ! )C:(!' ; !(! (*!"(="((!"('*""(=" "*!!;(" (*"!" ( (* ": E % /0I ,5I (7/ /0/ D25 (7/$P=7*:"( ""!"!!"7207/ G7 !*" ":!*)&lt;*;3!(( "(=*(*! !'!6&amp;"!&amp;&amp;"(01(*$!/B,5E6 !3F ?G" ( !3:" '!6&amp; " !&amp;&amp;" ( D/ "$! /B,I E6 !3F ?G&amp;:!C)'D/(*$!01107</w:t>
      </w:r>
    </w:p>
    <w:p>
      <w:r>
        <w:t>4/52540110 6+426 ,7 * *(=!"(* * ! !*"!!"!&amp;$ &amp;!"('!"72, ?7 +7 ": !"!"" !( !!!";'! &amp;"!&amp;&amp;"7 57 ?'!"7/!7/( ?"!*=!*"; !*" ! -J) (* ?7 !* " " ( J! ( "" "" )' &lt;!" "&amp;"* !"&amp; E!" D 7 /! ?G7 ""(!*)&lt;!""&amp;"*!"&amp;"* !6 "(!&amp; !&amp;"('&lt;!('"&amp;"*(* (""(* ("E!" ,7/! ?G7</w:t>
      </w:r>
    </w:p>
    <w:p>
      <w:r>
        <w:t>"!* "*!&amp; !&amp;"('"&amp;"*!"&amp;(* ("('!"7B 7 /! ? "" !&amp; ) ( "" (* (" !&amp;" ( '&lt; "" (' "! ! ! ("! !" :! J&amp;('&lt;!(' !=$*!("""!"&amp;"*E!"7/I ?G7 "" !K ! !&amp; !&amp;" (' "&amp;"* (* ("$"("! !(&amp;"."! J* ! ! !*"!E!" 017/! ?G7 ?!"&amp;!""("!&amp;!(* (""( ! "&amp;"* !"&amp; EG * "= &lt;!" "&amp;"* (* ("))"' !(! !" " !;!- (==!(*"*"")'(* ("EQ/10,G7 "" ( I2R " !K ! !&amp; !&amp;" (' "&amp;"* (* ("7!!""!&amp;"!!(" (/11 =!*(""=*!!7?'"=*!!;,2D11=!'*3&amp; ;I211=! !"&lt;("""!*C)';,0R $!3 (*:!= E!" 5 7 /! ?G7 !&amp; !&amp;" (' "&amp;"* (* (" !(""!&amp;("!&amp;"!)!**!" ! "!&amp; (""(* ("7!&amp; !&amp;"('"&amp;"* (* ("" " ! !::*('"! !"(*"!* ! "!"*="")*&lt;( "E!"7B7 /"D ?G7"" !K!!&amp; !&amp;"('&lt;!(' "&amp;"*(* (""(*"!*"&amp;!* *!()"7? ! " ( J! ( "" *:: !3 " ( (! "" (" *! ( "" 6 !" =&lt;* ! "&lt;"('==E!"/,70"D ?G7 !*"$!!&amp;(*"!""!"*="=("! "&lt;" * =! ( ' M" =*(*! (!"7 '$ (' "&lt;" *=!(' M"=*(*!(!"(*=(*"!"" "!*("&lt;" *=!(' M""!!&amp;;(*="</w:t>
      </w:r>
    </w:p>
    <w:p>
      <w:r>
        <w:t>4/52540110 65426 ((*!"&amp;*!=*!"&amp;;' M"=*(*!(!"7!!( " " * ! (* ( "!"* = "7 ? "!"*=" &amp;" )!!&amp;( " "!" !&amp; (*"!" ! =&lt;! "" " " ! !::*('"! !!$((*("( "7 ! " ( J! ( "" (&amp;" !:! ( ""!(( !(!"" 3"E!"70D ?G7 ? C! !( "" "&lt;"=" !**=!;!*"*P "" !* " "."!=!*) !(="73!)( " " * ! (* = " ) C: ( ! &lt; ! )" (* ( )" ; *:"*C:!"H*!"!((*("&lt;""!*=!) 6""(!!!=""(L" !&amp;*)H" $ ( !"=! (H$* H H ( "! " (H**" ( =" !""3!=(*"!"! (!7 "*:!(( ("!H&lt;""((H"&lt;"===" 7(*"!"(!&amp;"==""S-)$&lt;"!"* ="H !"" C:(!( !*(!6. ;"&lt;"7H!*&lt;!K""&amp;"*!"&amp;(* ("("(=! &amp;!(!""3!("&lt;"6&amp;==")6 "&amp;!! ( "" ? 6 !!( !*(!C(!= E %//125(7,"DI17/15/D1(7//10D1(7DP? /BBI 705(70$"!*=*!G7 ! ! ! !" =! "!:" ( " = H )" *:" ( "&lt;" (H==7 ( ""C:(!"6* !" ==(*!"&lt;"(H== *=!$)6" !*)H"&lt;"*"$ !*(!!(!H"6;6(! !! !" ; ( (* !3" E % $* ( + (*$! 0111 T/+411P/B22 7D0/"!*=*!G7 I7 ' 3(*"!*""(!!"!$(' "&amp;"*(* ("7 !"; ! )*"" "( *"*"=7!$(*!!)""=)""*"* !""(!!"( '!:")"*;."!! (-:"('*"!&amp;/BB57$( !$$)''" *"* ) !"! = ( ""*"*('"" )''C* ('."!'((&lt;*7 (*"!" ( !&amp; $ !! &lt; "!"* =7 '"!"*==!;(*!)&amp;" * !!" "! /BB5 " 01117 !!" () ""! "&lt;"</w:t>
      </w:r>
    </w:p>
    <w:p>
      <w:r>
        <w:t>4/52540110 6I426 )!! (!" ;!*"*7!(*C;'(=! &amp;! !:" ( (! (' !*(! C(! = ) !(=!!"&lt;"('==&lt;)&amp;"*"*7 (-! ( =" !$" !""" ( !&amp;!! !* " ( =!"* ( "&lt;";!*"*C:(!!"H*!"!((* ("&lt;""!*=!)6""(!!!="" (L" !&amp;*)H" $(!"=!(H$*HH ("! "(H**"(=" !""3!=(*"!"! (!7</w:t>
      </w:r>
    </w:p>
    <w:p>
      <w:r>
        <w:t>' 3**"*;' (!!"&lt;"";'&lt; " ())("!" "$"*(*"* !'*/BBI7 '!* !(" 3 ) !""!" ( ! ) "&lt;" =!"(!"(!!!=""' "("! "('"!**"(*"!"! (!7 " *:!(("!"'*/BBI !("" ==" ! =!! !* "('&lt;""(("&lt;"=('"" )'("!"="=!*!$(*"" ( "&lt;" ('== ! 0B " D1 *!( " * /BBI6/BB2 " /BBB601117 "&lt;" $" ! ( !&amp; ! "= ( I1H111 " 2IH211=!7 ) !! ( &lt; "" !" ! ' !"" ( C:( !*(!;&amp;"&lt;"7 27 $**=() !*3('";$(!")'"$*! =!"!K( !"("!"*= !(*"!!""( "" !( !!!"7 !! " ( !C"* " (* ( "" =!* "" !" '* /BB5 "" )' =&lt;* "" ( ; 5H5+1=!7,1 /25=!7(=!("!"=(3!* "("&lt;"= (*="&amp;7</w:t>
      </w:r>
    </w:p>
    <w:p>
      <w:r>
        <w:t>4/52540110 62426 " . +5 +" . + " . .</w:t>
      </w:r>
    </w:p>
    <w:p>
      <w:r>
        <w:t>06 7 2 8$ &amp;') 6</w:t>
      </w:r>
    </w:p>
    <w:p>
      <w:r>
        <w:t>/7 *!!!!&amp;$P 6</w:t>
      </w:r>
    </w:p>
    <w:p>
      <w:r>
        <w:t>07 !C""P D7 =! (* "")* "" =&lt;" "" ! '*/BB5;5H5+1=!7,1 /25=!7(=!("!"=P ,7 ") !*(!":!""P +7 =! !" ( )' &amp;" =!! !! "! !*" !!." ( (* ( D1 C! (3 "=" ! !(* (!* !$ =*(*! ( ! ?-UN!-=) 5 511,</w:t>
      </w:r>
    </w:p>
    <w:p>
      <w:r>
        <w:t>"! &lt; !7 (* " ."! !:*7 *! ("F G ()! &lt;"")(*!!"(*!$"!" ((* "")*P $G &lt; ! ! ) "= " &amp;! ((! "" "! (*P G !"! :"! ( ! !*""7 ? *! "" "! **" **!* ""! G $G " G 6( !$=*(*!(! !! "!!"3!!!!)' (&amp;!(*!!!!&amp;$7*!(!!"!!J ( !&amp; ) !" C" ) (* "")* " '&amp; ( )*"*&lt; *(*!!"E!"7/D0/15"/12G7</w:t>
      </w:r>
    </w:p>
    <w:p>
      <w:r>
        <w:t>:!==!F</w:t>
      </w:r>
    </w:p>
    <w:p>
      <w:r>
        <w:t>8( #</w:t>
      </w:r>
    </w:p>
    <w:p>
      <w:r>
        <w:t>!*("F</w:t>
      </w:r>
    </w:p>
    <w:p>
      <w:r>
        <w:t>!*"!6C!"F</w:t>
      </w:r>
    </w:p>
    <w:p>
      <w:r>
        <w:t>#!T ##</w:t>
      </w:r>
    </w:p>
    <w:p>
      <w:r>
        <w:t>=!( !*"!!."""=*&lt; !" !:!==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