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ATAS/684/2009 vom 28. Mai 2009</w:t>
      </w:r>
    </w:p>
    <w:p>
      <w:r>
        <w:t>GE Cour de justice, 2009-05-28, FR</w:t>
      </w:r>
    </w:p>
    <w:p>
      <w:r>
        <w:rPr>
          <w:b/>
        </w:rPr>
        <w:t xml:space="preserve">Quelle: </w:t>
      </w:r>
      <w:r>
        <w:t>https://mcp.opencaselaw.ch/entscheid/ge_gerichte_ATAS_684_2009</w:t>
      </w:r>
    </w:p>
    <w:p>
      <w:r>
        <w:t>FR: GE_GERICHTE ATAS/684/2009 du 28 mai 2009</w:t>
      </w:r>
    </w:p>
    <w:p>
      <w:r>
        <w:t>IT: GE_GERICHTE ATAS/684/2009 del 28 maggio 2009</w:t>
      </w:r>
    </w:p>
    <w:p>
      <w:pPr>
        <w:pStyle w:val="Heading2"/>
      </w:pPr>
      <w:r>
        <w:t>Erwägungen</w:t>
      </w:r>
    </w:p>
    <w:p>
      <w:r>
        <w:rPr>
          <w:b/>
        </w:rPr>
        <w:t>E. 8</w:t>
      </w:r>
    </w:p>
    <w:p>
      <w:r>
        <w:t>Le 14 juin 2001, l'assuré s’est opposé à cette décision en alléguant être dans l’incapacité d’exercer une activité, même légère.</w:t>
      </w:r>
    </w:p>
    <w:p>
      <w:r>
        <w:rPr>
          <w:b/>
        </w:rPr>
        <w:t>E. 9</w:t>
      </w:r>
    </w:p>
    <w:p>
      <w:r>
        <w:t>Par décision sur opposition du 16 juillet 2001, la SUVA a confirmé sa décision du 15 mai 2001. Cette décision est entrée en force.</w:t>
      </w:r>
    </w:p>
    <w:p>
      <w:r>
        <w:t>A/3669/2008 - 4/16 -</w:t>
      </w:r>
    </w:p>
    <w:p>
      <w:r>
        <w:rPr>
          <w:b/>
        </w:rPr>
        <w:t>E. 10</w:t>
      </w:r>
    </w:p>
    <w:p>
      <w:r>
        <w:t>Le 15 septembre 2003, interrogé par la SUVA, l'assuré a informé cette dernière qu'il n'avait pas repris d'emploi.</w:t>
      </w:r>
    </w:p>
    <w:p>
      <w:r>
        <w:rPr>
          <w:b/>
        </w:rPr>
        <w:t>E. 11</w:t>
      </w:r>
    </w:p>
    <w:p>
      <w:r>
        <w:t>Le 17 mai 2005, le Dr O__________, médecin à la Permanence de Cornavin, a établi une ordonnance sur laquelle il a mentionné : « demande de réévaluation de la rente AI-SUVA » sans toutefois attester d’incapacité de travail sur la feuille- accident LAA, hormis à 50% pour la période du 1er mars au 2 mai (?, illisible) 2004.</w:t>
      </w:r>
    </w:p>
    <w:p>
      <w:r>
        <w:rPr>
          <w:b/>
        </w:rPr>
        <w:t>E. 12</w:t>
      </w:r>
    </w:p>
    <w:p>
      <w:r>
        <w:t>Dans un rapport du 1er juillet 2005, le Dr O__________ a annoncé une rechute à la SUVA. Il a diagnostiqué des dorso-lombalgies post-traumatiques et chirurgicales et constaté une limitation de la mobilité de la hanche importante et une rotation compensatoire du bassin. Il a attesté une incapacité de travail de 50%, sans préciser depuis quand.</w:t>
      </w:r>
    </w:p>
    <w:p>
      <w:r>
        <w:rPr>
          <w:b/>
        </w:rPr>
        <w:t>E. 13</w:t>
      </w:r>
    </w:p>
    <w:p>
      <w:r>
        <w:t>Le 16 février 2006, l’assuré a déposé une nouvelle demande de prestations auprès de l’Office cantonal de l’assurance-invalidité (OCAI).</w:t>
      </w:r>
    </w:p>
    <w:p>
      <w:r>
        <w:rPr>
          <w:b/>
        </w:rPr>
        <w:t>E. 14</w:t>
      </w:r>
    </w:p>
    <w:p>
      <w:r>
        <w:t>Le 15 mai 2006, l'assuré a été examiné par le Dr P__________, chirurgien- orthopédiste FMH et médecin d'agence de la SUVA, auquel il a déclaré être suivi par le Dr O__________ depuis 2001 pour des douleurs de la hanche droite situées au niveau inguinal et descendant dans le genou. L’assuré présentait une diminution de longueur de la jambe et de la mobilité de la hanche. Il se plaignait de ne pouvoir marcher ni rester assis longtemps, ainsi que de douleurs aux niveaux des lombaires et du coude droit, ces dernières étant toutefois au second plan. L’assuré a expliqué travailler depuis le 1er mars 2004 à 50% comme chauffeur- livreur. Le Dr P__________ a relevé que les radiographies pratiquées en avril 2006 révélaient une nette aggravation par rapport aux constatations faites en 1999 et aux radiographies effectuées en 2001, la fracture du col fémoral ayant évolué vers une nécrose aseptique avec destruction fonctionnelle de la hanche qui expliquait parfaitement la symptomatologie douloureuse. Le médecin a expliqué que la nécrose aseptique de la tête fémorale était une complication classique des fractures du col du fémur et qu’il faudrait mettre en place une prothèse totale de hanche. S'agissant du coude droit, il a observé une évolution vers une arthrose ainsi que des troubles fonctionnels encore relativement modestes de sorte qu'un traitement particulier n'était pas nécessaire à l'heure actuelle.</w:t>
      </w:r>
    </w:p>
    <w:p>
      <w:r>
        <w:rPr>
          <w:b/>
        </w:rPr>
        <w:t>E. 15</w:t>
      </w:r>
    </w:p>
    <w:p>
      <w:r>
        <w:t>Le 28 juillet 2006, l’assuré et son employeur ont résilié le contrat de travail d'un commun accord avec effet au 31 août 2006 en raison de la dégradation de l’état de santé de l’intéressé.</w:t>
      </w:r>
    </w:p>
    <w:p>
      <w:r>
        <w:t>A/3669/2008 - 5/16 -</w:t>
      </w:r>
    </w:p>
    <w:p>
      <w:r>
        <w:rPr>
          <w:b/>
        </w:rPr>
        <w:t>E. 16</w:t>
      </w:r>
    </w:p>
    <w:p>
      <w:r>
        <w:t>Dans un certificat daté du 6 septembre 2006, le Dr O__________ a attesté une incapacité de travail de 50% dès le 1er mars 2004 et de 100% dès le 1er septembre 2006.</w:t>
      </w:r>
    </w:p>
    <w:p>
      <w:r>
        <w:rPr>
          <w:b/>
        </w:rPr>
        <w:t>E. 17</w:t>
      </w:r>
    </w:p>
    <w:p>
      <w:r>
        <w:t>Par courrier du 15 février 2007, la SUVA a informé l'assuré qu’elle reconnaissait son droit aux prestations pour la rechute et lui versait une indemnité journalière dès le 1er septembre 2006.</w:t>
      </w:r>
    </w:p>
    <w:p>
      <w:r>
        <w:rPr>
          <w:b/>
        </w:rPr>
        <w:t>E. 18</w:t>
      </w:r>
    </w:p>
    <w:p>
      <w:r>
        <w:t>Du 5 au 20 avril 2007, l’assuré a séjourné dans le service de rééducation locomotrice des HUG. La Dresse Q__________, interniste, a diagnostiqué une ostéo-arthrite sur ostéo-nécrose post-traumatique de la tête du fémur droit traitée par prothèse totale de hanche, le 28 mars 2007. Outre les fractures de 1997, elle a également diagnostiqué une maladie de Scheuermann. Elle a précisé que le patient avait subi une fracture péri-opératoire du fût fémoral droit traitée par trois cerclages (cf. rapport du 21 mai 2007).</w:t>
      </w:r>
    </w:p>
    <w:p>
      <w:r>
        <w:rPr>
          <w:b/>
        </w:rPr>
        <w:t>E. 19</w:t>
      </w:r>
    </w:p>
    <w:p>
      <w:r>
        <w:t>Dans un rapport du 27 juillet 2007 adressé à l’Office cantonal de l’assurance- invalidité, le Dr O__________ a confirmé les diagnostics déjà posés et attesté une incapacité de travail entière du 8 octobre 2001 au 28 février 2004, de 50% du 1er mars 2004 au 31 août 2006 et de 100% à nouveau dès le 1er septembre 2006.</w:t>
      </w:r>
    </w:p>
    <w:p>
      <w:r>
        <w:rPr>
          <w:b/>
        </w:rPr>
        <w:t>E. 20</w:t>
      </w:r>
    </w:p>
    <w:p>
      <w:r>
        <w:t>Dans un rapport du 13 novembre 2007, le Dr R__________, médecin au département de chirurgie des HUG, a exposé que, lors de la consultation du 24 septembre 2007, le patient se plaignait encore de quelques douleurs sur le côté latéral mais que, globalement, il y avait une amélioration. Le médecin a attesté une reprise du travail à 100% dès le 1er novembre 2007.</w:t>
      </w:r>
    </w:p>
    <w:p>
      <w:r>
        <w:rPr>
          <w:b/>
        </w:rPr>
        <w:t>E. 21</w:t>
      </w:r>
    </w:p>
    <w:p>
      <w:r>
        <w:t>Le 10 décembre 2007, le Dr S__________, chirurgien-orthopédiste FMH, a mentionné la persistance de douleurs à la hanche droite. Il a constaté que l’assuré rencontrait des difficultés dans l’habillage et le déplacement, qu’il marchait en boitant et présentait un valgus.</w:t>
      </w:r>
    </w:p>
    <w:p>
      <w:r>
        <w:rPr>
          <w:b/>
        </w:rPr>
        <w:t>E. 22</w:t>
      </w:r>
    </w:p>
    <w:p>
      <w:r>
        <w:t>A l’issue de l'examen final du 22 janvier 2008, le Dr P__________ a relaté que le patient se plaignait de douleurs constantes inguinales et de difficultés pour dormir sur le côté droit. L’assuré affirmait que son état était presque identique à celui qui était le sien en mai 2006. Le seul point positif était l’égalisation de la longueur des membres inférieurs. Il se plaignait également de problèmes dorsaux qu'il attribuait à l'accident ainsi que des troubles au bras. Le Dr P__________ a constaté une marche sans particularité, des longueurs équivalentes des membres inférieurs avec un valgus ainsi qu'une discrète limitation de la flexion. S'agissant du membre supérieur, il a mentionné une discrète réduction de la flexion du coude. Il a relevé que si, subjectivement, le résultat était moyen, objectivement, il y avait une nette amélioration par rapport aux constatations de mai 2006. L’évolution après prothèse totale de hanche avait atteint un certain degré de</w:t>
      </w:r>
    </w:p>
    <w:p>
      <w:r>
        <w:t>A/3669/2008 - 6/16 - stabilité. Sur le plan professionnel, il était nécessaire de tenir compte de certaines limitations. L’assuré devait ainsi éviter les longues marches, les longues stations debout, les stations assises permanentes, la marche sur terrain inégal, les montées et descentes répétitives d'escaliers ou d'échelles ainsi que les positions accroupie et à genoux. Le médecin a émis l’avis que, dans un poste adapté tenant compte de ces limitations, l'assuré pourrait travailler à plein temps. Vu l'absence de lésions au niveau vertébral lors de l'accident, les troubles douloureux mentionnés désormais ne pouvaient pas être considérés comme étant en rapport de causalité certain ou vraisemblable avec l’évènement.</w:t>
      </w:r>
    </w:p>
    <w:p>
      <w:r>
        <w:rPr>
          <w:b/>
        </w:rPr>
        <w:t>E. 23</w:t>
      </w:r>
    </w:p>
    <w:p>
      <w:r>
        <w:t>Par décision du 22 juillet 2008, l’OCAI a rejeté la nouvelle demande de prestations de l’assuré. L’OCAI a considéré que les pièces médicales ne démontraient pas d’aggravation de son état de santé et que sa capacité de travail dans une activité adaptée restait entière. Cette décision a fait l’objet d’un recours devant le Tribunal de céans en date du 22 août 2008 (procédure A/3045/2008).</w:t>
      </w:r>
    </w:p>
    <w:p>
      <w:r>
        <w:rPr>
          <w:b/>
        </w:rPr>
        <w:t>E. 24</w:t>
      </w:r>
    </w:p>
    <w:p>
      <w:r>
        <w:t>Par décision du 29 juillet 2008, la SUVA a mis fin à la prise en charge temporaire des soins médicaux et au versement de l'indemnité journalière avec effet au 31 août 2008. S'appuyant sur l'avis de son médecin d'arrondissement, elle a estimé que l'état de santé de l'assuré était suffisamment stabilisé pour clore la rechute. Il ressortait de ses investigations que, malgré la rechute, l'assuré était toujours à même d'exercer une activité légère dans différents secteurs de l'industrie en respectant les limitations fonctionnelles, de sorte qu’elle continuerait à lui verser la rente allouée précédemment, correspondant à un degré d’invalidité de 15%. En revanche, l'appréciation médicale ayant mis en évidence une aggravation de l'atteinte à l'intégrité à 22%, l’intégrité correspondante serait également versée à l’assuré.</w:t>
      </w:r>
    </w:p>
    <w:p>
      <w:r>
        <w:rPr>
          <w:b/>
        </w:rPr>
        <w:t>E. 25</w:t>
      </w:r>
    </w:p>
    <w:p>
      <w:r>
        <w:t>Par courrier du 8 août 2008 complété le 26 août 2008, l'assuré s’est opposé à cette décision en concluant à l’octroi d’une rente entière d'invalidité. Il a reproché aux médecins conseils de l'assurance-invalidité et de la SUVA de sous-estimer ses douleurs, lesquelles persistaient et s'aggravaient même. L’assuré a admis que les douleurs étaient difficilement mesurables et objectivables mais il a fait valoir qu’on lui reprochait à tort une tendance à l'exagération et un manque d'engagement.</w:t>
      </w:r>
    </w:p>
    <w:p>
      <w:r>
        <w:rPr>
          <w:b/>
        </w:rPr>
        <w:t>E. 26</w:t>
      </w:r>
    </w:p>
    <w:p>
      <w:r>
        <w:t>Par décision sur opposition du 15 septembre 2008, la SUVA a confirmé sa décision du 29 juillet 2008. La SUVA a fait remarquer que sa décision sur opposition du 16 juillet 2001 était entrée en force et que les pièces du dossier ne permettaient pas de conclure à l'existence de faits nouveaux ou de nouveaux moyens de preuve permettant une révision procédurale. Elle a ajouté qu’elle n’entendait par ailleurs pas entrer en matière sur une éventuelle demande de reconsidération.</w:t>
      </w:r>
    </w:p>
    <w:p>
      <w:r>
        <w:rPr>
          <w:b/>
        </w:rPr>
        <w:t>E. 27</w:t>
      </w:r>
    </w:p>
    <w:p>
      <w:r>
        <w:t>Par écriture du 13 octobre 2008, l'assuré a interjeté recours auprès du Tribunal de céans. Il conclut, principalement et sous suite de dépens, à l'octroi d'une rente entière d'invalidité dès le moment où son droit a pris naissance, subsidiairement, à</w:t>
      </w:r>
    </w:p>
    <w:p>
      <w:r>
        <w:t>A/3669/2008 - 7/16 - la mise en oeuvre d'une expertise médicale afin d'établir son état de santé actuel, son degré d'invalidité économique réelle et le moment à partir duquel il a droit à une rente entière. Il reprend les mêmes arguments que ceux développés dans le cadre de son opposition. En outre, il allègue n’avoir jamais demandé la révision de la décision du 16 juillet 2001. Il justifie sa demande de nouvelle expertise en alléguant que les dossiers actuels de l'OCAI et de la SUVA ne comportent pas de documents médicaux suffisamment récents et sous-évaluent complètement l'intensité de ses douleurs ainsi que leurs conséquences sur sa capacité de travail, respectivement de gain.</w:t>
      </w:r>
    </w:p>
    <w:p>
      <w:r>
        <w:rPr>
          <w:b/>
        </w:rPr>
        <w:t>E. 28</w:t>
      </w:r>
    </w:p>
    <w:p>
      <w:r>
        <w:t>Invitée à se déterminer, l’intimée, dans sa réponse du 28 novembre 2008 a conclu au rejet du recours. Elle relève que les limitations fonctionnelles mises en évidence par le Dr P__________ – qui a examiné l’assuré près d'un an après la mise en place d'une prothèse de hanche - étaient parfaitement superposables à celles retenues par le Dr N__________, le 17 mai 1999 et en a tiré la conclusion que l'état de la hanche de l’assuré ne justifie pas une révision du taux de la rente d'invalidité. La SUVA soutient qu’il en va de même concernant le coude de l’intéressé dont l'état ne justifie pas de limitation fonctionnelle. Pour le reste, la SUVA fait valoir qu’il n’est pas vraisemblable que les douleurs dorsales soient vraisemblablement dues à l'accident et qu’il n’y a donc pas lieu de procéder à la révision matérielle de la rente. A l’appui de cette conclusion, la SUVA produit l’appréciation du Dr T__________, chirurgien-orthopédiste, auquel elle a soumis le dossier de l’assuré et qui s’est exprimé le 18 novembre 2008. Ce dernier a examiné la question d'un lien de causalité indirect entre les séquelles accidentelles au membre inférieur droit et les dorso-lombalgies. Il a rappelé que, d’après la littérature médicale, la relation entre des rachialgies lombaires et un raccourcissement de la jambe était mise en doute par différents auteurs et que, selon un consensus entre plusieurs spécialistes de disciplines diverses, la relation existant entre troubles statiques et douleurs lombaires ou sciatalgies était faible ou alors n'avait pas pu être démontrée. Dans le cas de l'assuré, le médecin a constaté que ce dernier avait développé une inégalité de longueur de jambe suite à l'apparition d'une nécrose aseptique de la tête fémorale qui avait provoqué, notamment, une coxarthrose secondaire caractérisée entre autre par une perte de hauteur de l'interligne articulaire coxo-fémoral. En 2000, respectivement 2002, les radiologues avaient constaté un raccourcissement du membre inférieur droit de 2 à 2,5 cm sans qu'à l'époque, une nécrose de la tête fémorale ne fût constatée de sorte que l'inégalité de longueur de jambe génératrice d'un trouble scoliotique de la colonne lombaire ne pouvait être que fonctionnelle, provoquée par exemple par un flexum s’inscrivant dans un contexte antalgique. Ce n'était qu'après 2002 que la nécrose fémorale s'était développée et avait induit une inégalité de longueur de jambe à véritable substrat anatomique. Grâce à l'arthroplastie, cette inégalité avait pu être corrigée sans pour autant que les lombalgies n'aient disparu. Il a relevé que le</w:t>
      </w:r>
    </w:p>
    <w:p>
      <w:r>
        <w:t>A/3669/2008 - 8/16 - développement d'une attitude scoliotique n'était pas lié à d'éventuels symptômes rachialgiques et que les radiologues n'avaient observé aucune discopathie à l'étage lombaire ce qui excluait tout phénomène dégénératif. Il a confirmé que l'examen radiologique de la colonne lombaire réalisé en avril 1997, soit un mois après l'accident, avait permis d'exclure toute atteinte à caractère traumatique de la colonne vertébrale. Selon le Dr T__________, le fait que les rachialgies aient persisté chez l'assuré, alors que la boiterie avait disparu, permettait de corroborer que cette dernière n'était pas un facteur de risque lombalgique. Eu égard à ces considérations, le Dr T__________ a conclu que les troubles lombaires de l'assuré n'étaient ni des conséquences directes, ni indirectes de l'accident du 28 février 1997.</w:t>
      </w:r>
    </w:p>
    <w:p>
      <w:r>
        <w:rPr>
          <w:b/>
        </w:rPr>
        <w:t>E. 29</w:t>
      </w:r>
    </w:p>
    <w:p>
      <w:r>
        <w:t>Dans sa réplique du 21 janvier 2009, le recourant a allégué que la seule diminution de boiterie à la marche accompagnée d'une augmentation et d'une intensification de ses douleurs au point de l'empêcher de travailler même dans un emploi léger et de dormir ne constituaient en aucun cas une nette amélioration de son état de santé. Quant à la négation du lien de causalité entre ses douleurs dorsales et l'accident, elle ne prouvait selon lui qu’une chose, que l'auteur de cette dénégation n'avait jamais vécu personnellement pareil accident. Le recourant a persisté dans ses conclusions précédentes.</w:t>
      </w:r>
    </w:p>
    <w:p>
      <w:r>
        <w:rPr>
          <w:b/>
        </w:rPr>
        <w:t>E. 30</w:t>
      </w:r>
    </w:p>
    <w:p>
      <w:r>
        <w:t>novembre 2004, consid. 3.2) mais doivent être confirmées par des observations médicales concluantes. En effet, au regard du seuil de tolérance de la douleur qui est variable suivant les personnes et est influencé par de nombreux éléments, notamment culturels, il appartient à l’expert de se baser sur des constatations objectives pour prendre ses conclusions. Par conséquent, c’est à juste titre que le médecin de la SUVA, tout en rapportant les plaintes de l’assuré, en a relativisé l'intensité en se fondant sur les limitations fonctionnelles objectivées, sur la mobilité mesurée lors de son examen clinique et sur les radiographies, soit sur des éléments objectifs, seuls pertinents dans ce type d'appréciation (cf. ATFA non publié I 366/05 du 12 juillet 2005). De plus, le recourant ne produit aucun rapport médical motivé à l’appui de son argumentation si ce n’est des rapports de son médecin traitant faisant simplement état de différentes périodes d’incapacité de travail sans apporter la moindre explication à cette égard. Ces rapports, faute d’être motivés, ne peuvent se voir reconnaître de valeur probante.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w:t>
      </w:r>
    </w:p>
    <w:p>
      <w:r>
        <w:t>A/3669/2008 - 14/16 - traitants ont une opinion contraire. Il n'en va différemment que si ces médecins traitants font état d'éléments objectivement vérifiables ayant été ignorés dans le cadre de l'expertise et qui sont suffisamment pertinents pour remettre en cause les conclusions de l'expertise (ATF non publié 9C_657/200 du 12 juin 2008, consid. 2.3). Or, les rapports du Dr O__________ ne reprochent pas au Dr P__________ de ne pas avoir tenu compte d’éléments objectivement vérifiables de sorte que le rapport de ce dernier a une pleine valeur probante et ses conclusions seront suivies par le Tribunal de céans. Le recourant reproche par ailleurs aux assureurs de s’être basés sur des rapports médicaux trop anciens. Or, force est de constater que le rapport du Dr P__________ date du 22 janvier 2008 alors que la décision sur opposition de la SUVA a été rendue le 15 septembre 2008. On ne voit donc pas en quoi ledit rapport ne serait pas actuel, d’autant plus que le recourant ne produit aucun rapport médical rendant plausible que son état de santé se serait aggravé depuis lors. 9. S’agissant du lien de causalité entre les troubles lombaires et l’accident, dans un rapport du 18 novembre 2008, le Dr T__________ a conclu qu’on pouvait exclure une étiologie traumatique indirecte aux douleurs lombaires provoquées par la boiterie induite par la nécrose de la tête fémorale. A cet égard, la doctrine médicale et les récentes expériences menées par les chercheurs démontraient que le phénomène de boiterie n'était pas responsable de l'émergence des lombalgies. Dans le cas de l'assuré, l’examen radiologique d’avril 1997, réalisé un mois après l’accident, avait démontré l’absence objective d'une atteinte traumatique de la colonne vertébrale au niveau lombaire et il n'était pas possible de documenter une discopathie lombaire ce qui excluait tout phénomène dégénératif. Par conséquent, le développement de l’attitude scoliotique n’était pas lié à d’éventuels symptômes rachialgiques. Par ailleurs, il était difficile d'admettre que la boiterie fût impliquée dans l'émergence des lombalgies. S'il était exact que le recourant avait développé avant la mise en place de sa prothèse de hanche une boiterie importante, la normalisation de la marche suite à cette opération ne s'était pas soldée par un amendement progressif des lombalgies, ce qui aurait dû être le cas si les lombalgies avaient été provoquées par la boiterie. Le Dr T__________ en a déduit qu'il n'était pas établi, au degré de la vraisemblance prépondérante, que les troubles lombaires qui se sont installés dans l'évolution consécutive à l'accident du 28 février 1997 représentent une complication indirecte de ce traumatisme. Il n’y a pas lieu de s'écarter des conclusions du Dr T__________ puisqu’il s'est appuyé, en particulier, sur l'ensemble des pièces médicales y compris le dossier radiologique ainsi que sur une analyse très détaillée de l'anamnèse post- accidentelle, complétée par des références à une abondante littérature médicale. De plus, il s’est exprimé sur le lien de causalité naturelle et ses explications sur la description ainsi que l'appréciation des interférences médicales sont suffisamment claires pour évaluer la situation du recourant. En effet, ses conclusions ne se</w:t>
      </w:r>
    </w:p>
    <w:p>
      <w:r>
        <w:t>A/3669/2008 - 15/16 - réfèrent pas uniquement à la littérature médicale, mais prennent également la peine d’examiner le phénomène de boiterie et de douleurs lombaires dans le cas concret du recourant ce qui permet de les retenir (RAMA 6/2003 337 consid. 5.2.2). Par conséquent, les conclusions de ce médecin répondent en tous points aux exigences permettant de lui reconnaître une pleine valeur probante au sens de la jurisprudence (ATF 125 V 351 consid. 3a p. 352 ; ATF non publié U 300/06 du 22 juin 2007, consid. 6.1). Dès lors, on ne voit pas sur quel élément objectif le recourant se fonde pour, d'une part, considérer que ses douleurs lombaires sont invalidantes et, d'autre part, les mettre en relation de causalité avec l’accident assuré. A cet égard, le principe «post hoc, ergo propter hoc» qu’il semble implicitement invoquer, n'est pas suffisant pour établir de tels faits (cf. ATF 119 V 341 consid. 2b/bb; RAMA 1999 no U 341 p. 408. consid. 3b). Aussi, au vu de l’appréciation du Dr T__________, l’intimée était-elle en droit de nier l'absence de lien de causalité naturelle entre les troubles lombaires et l’accident du 28 février1997. 10. Le recourant requiert, à titre subsidiaire, la mise en œuvre d'une expertise médicale.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120 Ib 229 consid. 2b, 119 V 344 consid. 3c; ATFA non publié U 154/02 du 17 mars 2003, consid. 6.1 et les références citées). En l'espèce, les pièces médicales versées au dossier permettent de statuer en pleine connaissance de cause sur le présent litige, si bien que la mise en oeuvre d'une expertise s'avère superflue par appréciation anticipée des preuves. En conséquence, il n'y a pas lieu de donner suite à la demande d'instruction complémentaire formée par le recourant. 11. En définitive, étant donné que les limitations fonctionnelles retenues pas le Dr P__________ sont globalement les mêmes que celles exposées par le Dr N__________, lors de l’octroi initial de rente, alors que l’exigibilité est la même dans une activité adaptée, c’est à juste titre que l’intimée a refusé de réviser la rente d’invalidité du recourant sans procéder à une nouvelle comparaison des revenus. Au vu de ce qui précède, le recours, mal fondé, sera rejeté. Pour le surplus, la procédure est gratuite (art. 61 let. a LPGA).</w:t>
      </w:r>
    </w:p>
    <w:p>
      <w:r>
        <w:t>A/3669/2008 - 16/16 -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