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ATAS/684/2007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https://mcp.opencaselaw.ch/entscheid/ge_gerichte_ATAS_684_2007</w:t>
      </w:r>
    </w:p>
    <w:p>
      <w:r>
        <w:t>FR: GE_GERICHTE ATAS/684/2007 du 19 juin 2007</w:t>
      </w:r>
    </w:p>
    <w:p>
      <w:r>
        <w:t>IT: GE_GERICHTE ATAS/684/2007 del 19 giugno 2007</w:t>
      </w:r>
    </w:p>
    <w:p>
      <w:pPr>
        <w:pStyle w:val="Heading2"/>
      </w:pPr>
      <w:r>
        <w:t>Volltext</w:t>
      </w:r>
    </w:p>
    <w:p>
      <w:r>
        <w:t>!" "#</w:t>
      </w:r>
    </w:p>
    <w:p>
      <w:r>
        <w:t>$%&amp;&amp;'$&amp;(() *$)+%$&amp;((, * * *</w:t>
      </w:r>
    </w:p>
    <w:p>
      <w:r>
        <w:t>- &amp; " ./ 0" &amp;((,</w:t>
      </w:r>
    </w:p>
    <w:p>
      <w:r>
        <w:t>!"# $%&amp;' !" !"# $%($ ) "! * + ,</w:t>
      </w:r>
    </w:p>
    <w:p>
      <w:r>
        <w:t>-</w:t>
      </w:r>
    </w:p>
    <w:p>
      <w:r>
        <w:t>!*./(0 $%&amp;1</w:t>
      </w:r>
    </w:p>
    <w:p>
      <w:r>
        <w:t>!#2!</w:t>
      </w:r>
    </w:p>
    <w:p>
      <w:r>
        <w:t>34%%13%&amp;&amp;5 %31 1* $6 7/"* ! $4 8*"9 %&amp;&amp;5 $$:" ;"9 ! 9 ! 8": * 8# ! 82?8; !#8@!8"/ A 8 *8# *** 82 # 8* ! ""? "** ! *8*/#(&amp;7$==16 16 !C-!$%!#"9%&amp;&amp;5 "**!98/ !!"!*!%&amp;,&amp;4=26=&amp;*#*# "8 *#F* (&amp; 7 $==1 "" !,) (,$(52614 !C</w:t>
      </w:r>
    </w:p>
    <w:p>
      <w:r>
        <w:t>)!005264=*!, !$,&amp;0&amp;26&amp;1G6!H)!("%&amp;&amp;' !!"!*!$(,4=&amp;26'&amp;6 !"**#*#*"@8*!*!="%&amp;&amp;'6 56 !* ! %( " %&amp;&amp;' !"! *8# /22 * !!8**!98/!@.#8@6 '6 8!%="%&amp;&amp;' 92"# 82 82 ! %1 7 $=0% DG * A : 82 82 *!#7A#*## 8***!8# #6!"!!*A@. #8 "** ! 0,=4$ 264&amp; D$',00% 26 0&amp;M %G * . !* A .A "**!5,'4126(1D$(,4=&amp;26'&amp;M%G !*?I*!"!?!* A!"!"**!%,$=526&amp;(16 46 2"#"* A 78! !8 7 !#*"* 8 8*/ 7?,""*!*2*!8**!*!!" 7* ! 82 !"**?!96</w:t>
      </w:r>
    </w:p>
    <w:p>
      <w:r>
        <w:t>34%%13%&amp;&amp;5 131 (6 *?8#!*/**6 46 2"8*!?I8 !8 !8&lt; !&lt;* F*7*A,&lt;6</w:t>
      </w:r>
    </w:p>
    <w:p>
      <w:r>
        <w:t>/22</w:t>
      </w:r>
    </w:p>
    <w:p>
      <w:r>
        <w:t>#!*M</w:t>
      </w:r>
    </w:p>
    <w:p>
      <w:r>
        <w:t>9</w:t>
      </w:r>
    </w:p>
    <w:p>
      <w:r>
        <w:t>82"!8#*F***2#@8*?IAI222#!# !8/22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