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ATAS/684/2006 vom 28. Juli 2006</w:t>
      </w:r>
    </w:p>
    <w:p>
      <w:r>
        <w:t>GE Cour de justice, 2006-07-28, DE</w:t>
      </w:r>
    </w:p>
    <w:p>
      <w:r>
        <w:rPr>
          <w:b/>
        </w:rPr>
        <w:t xml:space="preserve">Quelle: </w:t>
      </w:r>
      <w:r>
        <w:t>https://mcp.opencaselaw.ch/entscheid/ge_gerichte_ATAS_684_2006</w:t>
      </w:r>
    </w:p>
    <w:p>
      <w:r>
        <w:t>FR: GE_GERICHTE ATAS/684/2006 du 28 juillet 2006</w:t>
      </w:r>
    </w:p>
    <w:p>
      <w:r>
        <w:t>IT: GE_GERICHTE ATAS/684/2006 del 28 luglio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#$%&amp;#$''( #(%)#$''(</w:t>
      </w:r>
    </w:p>
    <w:p>
      <w:r>
        <w:t>* "* + *+ + +,-. ( ! $% /! $''(</w:t>
      </w:r>
    </w:p>
    <w:p>
      <w:r>
        <w:t>!"!#$#"! !%$$&amp;%'!&amp;&amp;( %&amp;$"%!%&amp;!&amp;!!) '!&amp;$</w:t>
      </w:r>
    </w:p>
    <w:p>
      <w:r>
        <w:t>!%!$</w:t>
      </w:r>
    </w:p>
    <w:p>
      <w:r>
        <w:t>%$! **</w:t>
      </w:r>
    </w:p>
    <w:p>
      <w:r>
        <w:t>+ ,,</w:t>
      </w:r>
    </w:p>
    <w:p>
      <w:r>
        <w:t>! -%./ "%$012 3133</w:t>
      </w:r>
    </w:p>
    <w:p>
      <w:r>
        <w:t>34</w:t>
      </w:r>
    </w:p>
    <w:p>
      <w:r>
        <w:t>&amp;$&amp;#</w:t>
      </w:r>
    </w:p>
    <w:p>
      <w:r>
        <w:t>516251778 9153.9 0 3: $#3.82%!$; % $$!&gt;&amp;!+?"%&amp;$$&amp;%;!&amp;%"!$$+%9 "!=!@!$%!: +$!&amp;#3.61 "&amp;%"$&gt;+#$9 A&amp;!,&amp;3.6.:+!#+%"&amp;$%!%#;:?=$%$ #3..3$3..0: 1: 43'&gt;&amp;!1774 "!#$#!$+!9&amp;&gt;&amp;&amp;$# &amp;&amp;($ ( "&amp;$# $!&gt;&amp; &gt;&amp;$ "!%;!&amp;&gt;$ &amp;&amp;# "&amp; &amp;%=&amp; 37&amp;3..3 $(+#$&amp;$&gt;@3!'&gt;&amp;! 1771: "!#&amp;#(+"!#$&amp;$ +"!$ &amp;%"$B&amp;$$$ &gt;!$#A!"%!(#$&amp;$&amp;&gt;&amp;"!!"&amp;"$A! 1771 +$!"!$ =&amp;A!%-;&amp;(&amp;#$&amp;$$!&amp;$#"!!$ "#&amp;&amp;$ #&amp; &amp;$!: ?"&amp;(# ( "&amp; &amp; 3..3 &gt;&amp;$%==!$+#!&amp;&amp;&amp;=$&amp;$(%#$$$# +#$&amp;$"!%;!&amp;&gt;$#$#!&amp;%!#'(+C(#&amp;&amp;$&amp;;%$&amp;(# &amp;%"$B&amp;$=&amp;A!%-;&amp; #A$1771: 4: +**</w:t>
      </w:r>
    </w:p>
    <w:p>
      <w:r>
        <w:t>+ ,, 9 D&amp;9"!@E F &gt;%-#C+!#($&amp;%&amp;!$&amp;#C#$!&amp;!%$$$+!#: + !"&amp; 34=#&gt;!&amp;!1774 &amp;&amp;($( &amp;&gt;&amp;$#$#A%$# 9 !&amp;$ ?!# $&amp;&gt;&amp;$# !$&amp;&gt;C67G"&amp;"$A!3..6$$ (&gt;9 &amp;&amp;@!%"%-#+"$&amp;$$!"!&amp;=&amp;&amp; "$ %#; !&amp;%A%&amp;=&amp;&amp;!$"!&amp;$#!H$"!%: 0: %!""%!$#&amp;36=#&gt;!&amp;!1774 !&amp;;%$&amp;(# +"!$&gt;!#"!&amp;%!"&amp;$#$!&gt;&amp; =&amp;A!%-;&amp; &amp;%9 "$B&amp; #$;# %!%9%A&amp;! +$!"!$!#"!&amp;%!"&amp;$# $!&gt;&amp; ;$!&amp;$B!%&amp;( &amp;B#%!!%I&amp;!$&amp;&amp;$B!%&amp;9 (:!$&amp;"&amp;$#$!&gt;&amp;67G"&amp;'&amp;1771$$(@! =%-!$=&amp;$#$$+;;!&gt;$&amp;%+#$$$#+!#:%$$# +?&amp;$#"!&amp; %!&amp;== ;$!;&amp; B#%!!;&amp;!B#%!!%I $#"B#!""%!$&gt;&amp;&amp;$:"!#&amp;#(+&amp;$!&amp;$&amp;$"$&amp;$"&amp; 3..1$( '(+1773 &gt;&amp;$"!#$#==$&amp;%AC+?"$&amp;% &amp;&amp;$!#&amp;&amp;&gt;$$( @1771 &gt;&amp;$%==!$=&amp;A!%-;&amp; +#$$ #"!&amp;= $ $!%A &amp;;$&amp;= =%$&amp;%: &amp;$!# $!&amp;$$ C A +$&amp;#"!! $ +$;&amp;(: +?!""%!$#&amp; &amp;&amp;&amp;(# (+$&amp;&gt;&amp;$##;@!#$&amp;$%!?&amp;;&amp;A &amp;&gt;!$&amp;&amp;# $ ( +!# &gt;&amp;$ A%&amp; + &amp; #;@! ? =%&amp; ? B! "! 9 &amp;: 2: % !""%!$ #&amp; 10&gt;!&amp;1774 ! &amp;;%$&amp;(# &gt;!#"!&amp;%!"&amp;$#$!&gt;&amp; !B&amp;;&amp;B!%&amp;( "!%AA</w:t>
      </w:r>
    </w:p>
    <w:p>
      <w:r>
        <w:t>516251778 9453.9 #$$#"!&amp;=$=&amp;A!%-;&amp;?&amp;$$"&amp;#:&amp;&amp;(#(+C ! &amp;&gt;&amp;$&gt;"$&amp;$"%!"!&amp;@!=%&amp; C&amp;9 "$A!1771 "%!!B&amp;;&amp;$(+&amp;&gt;&amp;$%!%C%$!$! &amp;!!$!%A$$&amp;(&amp;!:?"&amp;(# (%!(+&amp;&gt;&amp;$!&gt; +!#C=&amp;1771 "!#$&amp;$-!%"%-;&amp;( $&amp;$&amp;%! +!#"!&amp;&gt;$(+&amp;&gt;&amp;$&amp;#&gt;&amp;"!#"%&amp;$=&amp;A!%9 -;&amp;:$&amp;%##$$$#$$&amp;%&amp;! &gt;%&amp;!+;;!&gt;$:"!#&amp;# (+&amp;+&gt;&amp;$"!&gt;"$&amp;$"&amp;%!$(+&amp;"%&gt;&amp;$""!%%!! "&amp;$#$!&gt;&amp;$: 8: .=#&gt;!&amp;!1770 ! #&amp;,!&gt;&amp;#&amp;!#;&amp;% D&amp;9"!@E,F$&amp;#( !A!""%!$C&amp;"%&amp;$&amp;% &amp;+#$&amp;$"%&amp;9 A&amp;#$!&amp;!+$$&amp;$C$#&amp;&gt;&amp;$ &amp;&amp;&amp;$$&amp;%=%$&amp;% $"&amp;$#$!&gt;&amp; ?&amp;;&amp;A %!$(+?A&amp;9&amp;&amp;"&amp;&amp;!, D!B$%%;&amp;($"-B&amp;$!&amp;(F#$&amp;$#&amp;!: /: 43'&gt;&amp;!1772 +!##$#?&amp;#"!! !B$%%; $#&amp;,:%!$? +!#&amp;&amp;(#( @#A$ "!&amp;@!;!%3..3 &gt;&amp;$"!#$#=J%B!%&amp;(!B&amp;&amp; (&amp;&amp;$$(#"&amp;%!&amp;@!#$&amp;$$!&amp;$#"!$&amp;A&amp;%9 $&amp;(&amp;&amp;("!%!$&amp;%: "!#&amp;#(+&gt;&amp;$A&amp;%"#!$&amp;% &amp;3..8$(-"$%$%%;&amp;+#$&amp;$(("#"&amp; %! &amp;(+C=&amp;+#3..8 &gt;&amp;$%#C!$&amp;!%! %A&amp;! A $%'%! " =!#($ %";# A%; %A&amp;! $&amp;": =&amp;$#$$+""!&amp;$&amp;% #A$+#1771 %!&amp;=9 =#!$A%""$$&gt;&amp;%$ C$-"A!K! (&amp;"!&amp;$&amp;9 !#;&amp;%B!&amp;@!%!%9%A&amp;!$&amp;!!&amp;&amp;$&gt;!!#;&amp;%!9 &gt;&amp;%9%&amp;"&amp;$ !L$ &amp;@!&amp;== ?A!"#!&amp;!:</w:t>
      </w:r>
    </w:p>
    <w:p>
      <w:r>
        <w:t>#!&amp;$%"!$ &amp;!$%$! ;$$%! %&amp;!==%!$&amp;&amp;("!+""&amp;$&amp;%B!$%!+$"#!$!?$#9 !&amp;!A "!=%&amp;$$&gt;&amp;%$(+$!M&amp;$&gt;!$&amp;;&gt; B$&amp;&amp;("!$%&amp;: ?"&amp;(#( "!=%&amp; ?$#!&amp;! %!;$&amp;$$$(+&gt;&amp;$!$!&amp;$#%"@9 $$"$%&amp;&amp;%#$&amp;&gt;:%!""%!$3!=#&gt;!&amp;! 1772 ! &amp;;#%!&gt;&amp;&gt;C""$&amp;%!#;&amp;% %9%&amp;"&amp;$$"!9!&gt;&amp;?N$# "!$&amp;B%!&amp;O%$$!9 "@O?N$# !$%$#"&amp;%! !#;&amp;%"!9%! ?N$# =&amp;&amp;&gt;(!$"#!%9&amp;$!=?N9 $#: "%# &amp;;%$&amp; !B&amp;;&amp;%&amp;&amp;(=&amp;A!%-;&amp; D20:.F &gt;!#"!&amp;%!"&amp;$#$!&gt;&amp; $&amp;&amp;$B!%&amp;( !#"!&amp;% ! "&amp;$# $!&gt;&amp;: % ""!#&amp;$&amp;% ! !$?;##!%! $&amp;%!$#!&amp; &amp;&amp;$ %! ? !%%;&amp;( $ %$#%!$&amp;&amp;! %A'$&amp;&gt;$ %!? C+?"$&amp;%%!&amp;!$&amp;%$&amp;"%$$&amp;&gt;</w:t>
      </w:r>
    </w:p>
    <w:p>
      <w:r>
        <w:t>516251778 9053.9 &amp;$!"&amp;!:,!A?!&amp;%%;&amp;( &amp;%$$#+?&amp;9 $#(+&amp;,B!&amp;&gt;%!A &amp;%"9 $B&amp;3193"!(#&amp;;!%9%"!&amp;&gt;&amp;&amp;(+&amp;!@$ $#!$&amp;%&amp;;&amp;(29,3:$&amp;%#+?&amp;$&amp;!@$#&amp;% !&amp;%%;&amp;(&amp;&gt;!B&amp; $!$&amp;%&amp;&amp;( &amp;&amp;(+ $$&amp;%!$!+&amp;"%!$"&amp;$%%!$%$$$&amp;% %A'$&amp;&gt;: $?&amp;&amp;$$&amp;%=%$&amp;% &amp;!&gt;##&amp;$#"%&gt;%&amp;! $!!"%&amp;$&amp;%&amp;$A%$=%&amp;"!B! "%&gt;!!#;&amp;@9 !$B!;?#$"%&amp;&amp;?P&amp;% ""%!$!B!;?9 #$"%&amp;(&amp;OP&amp;% "$!&gt;&amp;!"%!$9C9=?$$&amp;("!%9 %;#$!% =&amp;"$!&gt;&amp;!!;&amp;&gt;&amp;A!$:%C+A9 +&amp;"&amp;$#$!&gt;&amp;$C"&amp;$#$!&gt;&amp;?&amp;;&amp;A%! 377G+$&amp;&gt;&amp;$##;@!%$%$$&amp;&gt;&amp;$#!"$$&amp;&amp;$$&amp;% =%$&amp;%##!#: 6: +!#+$#;$%&amp;C?"-B&amp;$!&amp;("!@! * "-B&amp;$!$#&amp;, (&amp;&amp;32!1772:%! $? "!#&amp;#(%#$$$##$&amp;$&amp;==&amp;&amp;"&amp;$%'%! &amp;(3..3!(&amp;$#A$+#;!$&amp;%&amp;!&gt;;;!&gt;$&amp;% 3..0$+""!&amp;$&amp;%%!;&amp;3../: &amp;&amp;(#( $&amp; "!@#9 "!$=&amp; !%B&amp;$%"&amp;$B!%A&amp; "&amp;==9 $&amp;$B$#;!&gt;$"!#"!!!"&amp;&amp;$ +"!@9&amp;&amp; '%!! ? &amp;$C"&amp;&amp;%"!%&amp;$&gt;&amp;;$&amp;&amp;$ +%"&amp;$ "$$#$&amp;$! "#!&amp;@$!($!P&amp;%@$! +! =$&gt;%&amp;$!C!$&amp;&gt;&amp;$#%!(+&amp;!$!&amp;$+#% &gt;$"!#"!! !" %&amp;!: $&amp;%# &gt;&amp; %&amp; $&amp;$ &amp;&amp;$# C ;!%"=&amp;A!%-;&amp;($C#;-$&amp;(+&amp;&amp;(+%9 &amp;%$?A!=&amp;:%!""%!$8&gt;!&amp;1772 !*%$$#"-B%%$!&amp;&amp;$#&gt;&amp;&gt; A%%A&amp;&amp;$# &amp;=$$&amp;% &amp;! +?&amp;$ %! $B-&amp; =$$ -? !%;&amp;&amp;"!#%&amp;%!&amp;! &amp;%!$!#"!(?&amp;&gt;9 $!+##!$&amp;%&amp;==&amp;$#"B-&amp;( "!#%"$&amp;%?&amp;&gt;$ B-"%%!&amp;( #%$&amp;!&amp;($&amp;% !$&amp;$&amp;%%=9 =!#!&amp;$&gt;"B: '$##$#"!&amp;= &amp;&amp;(#( %&amp; #$&amp;$ =!;$# %! '%!# &gt; &amp;$ $&amp; $ "%$"!&amp; "&amp;%A!?!#&gt;&amp;%$!"!%&gt;%(#"!%!:</w:t>
      </w:r>
    </w:p>
    <w:p>
      <w:r>
        <w:t>+%$$#&amp;$!%A+$$$&amp;%%%$!$&amp;% &amp;!$&amp;$"-9 B%%$! &amp;##$&amp;&amp;&amp;!: "!#&amp;#(+&amp;;%&amp;#$&amp;$"!#!&gt;# &gt;"%&amp;$$&amp;$"A&amp;&amp;$#"!(++!!&amp;&gt;&amp;$"C'%!%;9 $"&gt;=$: &amp;;%$&amp;(# !#"!&amp;%!"&amp;$# $!&gt;&amp; =&amp;A!%-;&amp; #"&amp;%#"!&amp;=#;!&gt;-!%%$&amp;(D* 41:73F "!%&amp;$#&gt;$!&amp;$B&amp;$!&amp;%&amp;($B-"%%!&amp;(D*87:0F:</w:t>
      </w:r>
    </w:p>
    <w:p>
      <w:r>
        <w:t>?"%# ( %==!"!&amp;$""!&amp;%!&amp;+?&amp;$</w:t>
      </w:r>
    </w:p>
    <w:p>
      <w:r>
        <w:t>516251778 9253.9 +!# (&amp;"%&gt;&amp;$#&gt;%(!&amp;$#!H$$!$("!$#"B-&amp;( $ (+&amp; +;&amp;&amp;$ "!#%"$&amp;% B-"%%!&amp;( (&amp; %!!"%&amp;$ C %=%$&amp;%$$%C$$&amp;$C$#: $%"!#9 $$&amp;%-"$N &gt;"&amp;=&amp;$&amp;%$$B#L$!&amp;$&amp;% &amp;%!!"%&amp;$C $!&amp;$B&amp;$!&amp;%&amp;(: $&amp;#(+&amp;$&amp;$#-"$%$%%;&amp;#"!&amp;&gt; #$&amp;$&amp;&amp;$(+&gt;&amp;$"%#&amp;;%$&amp;#;!C$!&amp;$&amp;#C+#$$ $#: %&amp;#!# ( "!%=&amp;$ &amp; &amp;$&amp;$ %&amp;&amp;$$&amp;% +$!&amp;$(!$@!B!%&amp;(%"&amp;$&gt;!&amp;AA$$%$+?&amp;$ +!#: ?"&amp;(#(%!$&amp;%$$!#$!&amp;$ (!%!%$+?&amp;$#$&amp;$%"!&amp;%!&amp;$(+&amp;+;&amp;&amp;$+ %!$&amp;% &amp;"+&amp;"-B&amp;$!&amp;(&amp;&gt;&amp;$: %C +A&amp;&amp;$$&amp;%=%$&amp;%+"%&amp;$&gt;"-B&amp;$!&amp;( C"9 &amp;$#$!&gt;&amp;%"@$ %$$$$(@!=%-! $C"&amp;$# $!&gt;&amp;?&amp;;&amp;A377G$&amp;&gt;&amp;$#"$#: .: !#&amp;&amp;%1&amp;1772 + !'$#!$"%!%$&amp;=( +!#"!#$&amp;$$$&amp;$C$#"$&amp;A+"HB!+%9 "&amp;!$LB#;@!BA&amp;$: 37: 3!'&amp;1772 +!#=%!#%""%&amp;$&amp;%%$!&amp;$#&amp;&amp;%: %$$# %&amp;%+?"!$&amp;,$#C"%&gt;%&amp;!%$!%%&amp;! &gt;$(+#&amp;&amp;%&amp;$%$!%-#"%!%$&amp;&gt;!%%""%&amp;$&amp;%: 33: 30%$%A!1772 +!#%"#$#%%""%&amp;$&amp;%$%C&amp; Q&gt;!+%"#$+&amp;$!$&amp;%"!A&amp;&amp;+(H$#%%&amp;(! #; "&amp;C+%$!%&amp;+!$+&amp;&gt;&amp;&amp;$#@4=#&gt;!&amp;!1774: +""&amp; %&amp;% !&gt;#(;!&amp;==&amp;$#(%$&amp;&amp; !%"! $%#&amp; +&gt;&amp;$"#$#($&amp;=&amp;#($?$LB#;@!: %9 $! "!%&amp;$ $!%&amp; !""%!$ #&amp;?: !""%!$ 6%K$ 1772 !&amp;;%$&amp;(#=&amp;A!%-;&amp;'!$;!%#$$#"!&amp;=: %&amp;#!#("&amp;$#$!&gt;&amp;#$&amp;$$(+"$&amp;$?$LB#9 ;@!#$&amp;$$!@&amp;&amp;#"!#&amp;$(""!$$LB#$&amp;$==9 $#"!=&amp;%&amp;9#;@!:?"&amp;(#("$&amp;$#$&amp;$&gt;9 $!@#"$$(++#$&amp;$"#$$%&amp;!&gt;%&amp;$!: !""%!$36"$A!1772 ! ;##!&amp;$$"$! &amp;&amp;(#(+&amp;%&amp;;&amp;$+!#"&amp;%&amp;&amp;1774"!$!&amp;$$+9 "$!$%$&amp;:$&amp;%#+?&amp;$&amp;;#&gt;&amp;$+#$$#9 "!&amp;="!&amp;&amp;! % %&amp;!&gt;=$&amp;;B!%&amp;( $!%A%&amp; $!&amp;9 $$#"B#:"!#&amp;#(+!&amp;%+-!%%%!?&amp;== "9 $&amp;$&gt;&amp;$H$!&amp;#"!!&amp; &amp;9#;@!$=$"%!$!9 &gt;?"%! %! !"$!B!B!=$C+#% (&amp;;##!&amp;$=%!$$&amp;$"A&amp;&amp;$#&gt;&amp;9C9&gt;&amp;=$$!&amp;:9 $&amp;#(%==!"$&amp;$"!&amp;&amp;$$!@$B$&amp;( H&amp;+%!&amp;;&amp; +#$&amp;$"% $(+&amp;%&amp;#!&amp;$+$$!&amp;A$&amp;%+&amp;9!$%'$&amp;9</w:t>
      </w:r>
    </w:p>
    <w:p>
      <w:r>
        <w:t>516251778 9853.9 =&amp;##;!$!&gt;&amp;!#$==$#C%&amp;&amp;$C+A&amp;$&amp;%: !""%!$1/"$A!1772 !&amp;&amp;(#(+&amp;&gt;&amp;$!9 &gt;+!#C?!"!&amp;"&amp;#A$1774 C&gt;%&amp;!&amp;1770 $!""# (=&amp;A!%-;&amp;&gt;&amp;$"%!==$&amp;&amp;$!"$&amp;$!$&amp;&gt;&amp;$#"!%9 =&amp;%$?$!9"!%=&amp;% #;@!%$$: 31: !""%!$32%&gt;A!1772 ,!""#(+?==$# "!@#&amp;&gt;&amp;$"!&amp;%$$!%==!+!#(&amp; "!#$&amp;$ $%$=%&amp; &amp;"-B%"$B%%;&amp;&amp;&gt;&amp;$ &amp;+$$&amp;$%$&amp;(&amp;9 %"$&amp;A&gt;+$&amp;&gt;&amp;$##;@!%&gt;$%$$&amp;&gt;&amp;$#!"$$(( &amp;&amp;$$&amp;%=%$&amp;%"&amp;"%!$$&amp;#&gt;&amp;:%$$#( &amp;;%$&amp;;!%#$$#"!&amp;=$&amp;%#"!!"%&gt;&amp;$" H$!!$+A+&gt;&amp;"-B&amp;$!&amp;($!&amp;%+?"-B&amp;$!&amp;( ,(&amp;&gt;&amp;$=&amp;$#$$+#"&amp;%#"!&amp;=#;!&gt;-!%%$&amp;(: ?"&amp;(#(&amp;%==!+!# &amp;+&amp;?$#!&amp;!""%!$#C+?#9 $&amp;%!$&amp;$LB#;@!+#$&amp;$%$$# &amp;(++A+ $$&amp;$C$#&amp;&gt;&amp;$%!!"%$?!&amp;$@!=&amp;?#$&amp;@!%9 !B!%&amp;( (H$#;@!+#$&amp;$"&amp;&amp;(#:$&amp;#(+%""%9 &amp;$&amp;%$%&gt;?!""%!$#&amp;?(&amp;&amp;#$&amp;$?#+""%!$&amp;$ ##$%&gt;"$&amp;A%&amp;=&amp;!"%&amp;$&amp;%+ : 34: !#&amp;&amp;%!%""%&amp;$&amp;%31#A!1772 + !'$#+%""%&amp;$&amp;% A$ ! +""!#&amp;$&amp;% ,$%=&amp;!##&amp;&amp;%!=!$ 1&amp;1772: 30: !$1/'&gt;&amp;!1778 +!#!%!%$!&amp;$#&amp;&amp;%!%""%&amp;$&amp;% "!@!&amp;A$%!%&amp;: %$ +"!$"!#9 A$ C H$! $%!&amp;# C #"%! !$&amp;=&amp;$ #&amp; $&amp;# #$ + "-B&amp;$! C&amp;Q&gt;!+?"!$&amp;"!&amp;&amp;&amp;"&amp;&amp;!=&amp;+#&gt;!"!#9 &amp;#$&amp;&amp;$$&amp;%?==$&amp;%%$%==! C&amp;Q&gt;! +(H$#%%&amp;(!#;$!&gt;%&amp;%&amp;!C+&amp;$&amp;#"%! &amp;$!$&amp;%%"#$&amp;! +$!"!$"!&amp;&amp;"$ C+%$!%&amp;+!$+&amp;9 &gt;&amp;&amp;$#@3!=#&gt;!&amp;!1774: +""&amp;%&amp;% !@&gt;(&amp;$&amp;; %!&amp;&amp;$#$!&amp;%$%==!$%"HB$ C%"&amp;!(&amp;$$%$$LB#;@!: %$&amp;$(+#&gt;$&amp;%C (+ "!%##$%A$!!%#$$( +"!$ &amp;+" !$+&amp;"&amp;$#$!&gt;&amp;!$&amp;%&gt;&amp;%"$B&amp;$$$&amp;$"-B&amp;9 (%$%==! +$!"!$ &amp;+"&amp;&amp;&amp;$$&amp;%=%$&amp;% +%"&amp;$$LB#;@!: 32: !#"%13=#&gt;!&amp;!1778 + %!'$!%!$C %=&amp;!$&amp;% #&amp;&amp;% $!"!&amp;: &amp;&gt;%(# %%! &gt;&amp; ! $ * ($ C +A +&amp;"&amp;$# $!&gt;&amp; "%! %!C+A+##$"!$&amp;$"!$$$%$!!""!#&amp;$&amp;%:</w:t>
      </w:r>
    </w:p>
    <w:p>
      <w:r>
        <w:t>516251778 9/53.9 $&amp;#(+&amp;+?&amp;$&amp;$!&amp;%"!%#!C&amp;$!$&amp;%%"#9 $&amp;! %$$C(H$#;@!: 38: !&amp;A&amp;"!$&amp;#&amp;C!%!$"%!"!%&amp;!!$&amp;=&amp;$#&amp; "-B&amp;$!&amp;(: 3/: 31'&amp;1778 !%!$"!%&amp;$!$&amp;=&amp;$!31&amp; 1778$$$$+?&amp;$+$!&amp;$$#&amp;$?$&amp;#"!&amp;="&amp;1771:</w:t>
      </w:r>
    </w:p>
    <w:p>
      <w:r>
        <w:t>%$! &amp;=%!#!&amp;A(+&gt;&amp;$#A$#$!&amp;$$"!@ !) "-B&amp;$!$"-B%$B#!"$: #!&amp;A +$!%$$=&amp;"%&gt;%&amp;!?"&amp;(!"%!(%&amp;+&gt;&amp;$""!%&amp;$ !$&amp;=&amp;$#&amp;"-B&amp;$!&amp;("$N$: 36: 32'&amp;1778 !&amp;A#C!)!&amp;;! !%$$$&amp;%$!+#&gt;%$&amp;%+#$$$#"$&amp;$: 3.: !""%!$4'&amp;$1778 !)&amp;;%$&amp;(#$!%9 A %$%=%! D* 02F "!#$ "&amp; 1771 #"&amp;% #"!&amp;= #&gt;@! D* 41:1F$;%!"B%A&amp;D*07:1F: ?"&amp;(#(-"$%$%%;&amp;#"!9 &amp;&gt;"!#$&amp;$%=%!+&amp;"%!$$=$&amp;;!#&amp;$=%!$$$&amp;9 &gt;&amp;$# $ +%A&amp;;$ C %B! %&amp;# C "!$ +&amp;$#!H$ $ "&amp;&amp;! &gt;&amp; $&amp; +9H =%!$ $&amp;$ "A&amp;&amp;$# $!%A +""#$&amp;$$%&amp; =&amp; &amp;#%!$: "!#&amp;#("$&amp;$"!#9 $&amp;$ &amp;"%!$$ -"$%$%%;&amp; ?&amp; %!(+ $!%&gt;&amp;$ &amp;? "A&amp; (&amp; +%A&amp;;&amp;$ C !$!! BO : &amp;&amp;(# ( $!&amp;$$ %&amp;$&amp;$$B#!"&amp;%$&amp;C!&amp;%+#"!&amp;"&amp;38 &amp;1778: ?"%#(++&gt;&amp;$"%$$#+#&gt;%$&amp;%"&amp;#A$ $!&amp;$$$("!%%$&amp;#$&amp;$$!@!#!&gt;#&gt;B!%&amp;&amp;$#-"$N !#"%=&amp;A?&amp;&gt;!$!&amp;$$#&amp;$?$+&amp;$$&amp;%"$&amp;$ &amp;: 17: 37'&amp;$1778 !&amp;A%&amp;(#!""%!$#&amp;?"!$&amp;: 13: ,!(%&amp; #$#;!#C';!:</w:t>
      </w:r>
    </w:p>
    <w:p>
      <w:r>
        <w:t>3: %&amp;;&gt;%&amp;!R%!;&amp;$&amp;%'&amp;&amp;&amp;!DF#$#%&amp;=&amp;#$&amp;$&amp;$# @ 3!%K$1774 !&amp;A$%!%&amp; %"%#2'; %$"!#&amp;$$&gt;&amp;9"!#&amp;$ 2""#$$38';!D!$:3 $:!$28F: ,&amp;$CR$&amp;%R#$&amp;%38';! "!!&amp;A=##! 1/'&gt;&amp;!1770D *347378F !%&amp;;&gt;%&amp;%"$# 34=#&gt;!&amp;! &amp;"%&amp;$&amp;%$!&amp;$%&amp;!!;$"!$$$!&amp;A$%!</w:t>
      </w:r>
    </w:p>
    <w:p>
      <w:r>
        <w:t>516251778 9653.9 %&amp; &amp;#;! ! C $!%&amp; '; $&amp;$&amp;! R$$$ R#$&amp;%%&gt;?';!: 1: %=%!#$C+!$:28:3$:B:1 !&amp;A$%!9 %&amp;%M$&amp;$&amp;(%$$$&amp;%"!#&gt;CR!$&amp;28 %&amp;=##!!"!$&amp;;##!!%&amp;$!%&amp;8%$%A!1777 D F(&amp;%$!$&amp;&gt;C%&amp;!R!9&amp;&gt;&amp;&amp;$#3.'&amp;3.2.D F: ,%"#$"%!';!R"@$&amp;&amp;#$A&amp;: 4: $ $!# &gt;&amp;;!3!'&gt;&amp;!1774$!M$%&amp;=&amp;$&amp;% %A! &amp;"%&amp;$&amp;% #; %&amp; ! %&amp;: ,! "$#!&amp; %!(+%?&amp;!%&amp;$#&gt;$C!$+&amp;&gt;&amp;&amp;$#"%! "#!&amp;% "!##$ +$!# &gt;&amp;;! &amp; - &amp; +""&amp;(! "!&amp;&amp;";##!!%&amp;$$!&amp;$%&amp;! %(9HB;$ A#;9!@;""&amp;A%$&gt;&amp;;!%$% !&amp;! 1774 C&gt;%&amp;!C$"%$#!&amp;!CR$!#&gt;&amp;;! :%$=%&amp; =&amp;$#$!&amp;$%$!#&amp;#"!$&amp;&gt;$$"!@R$!#&gt;&amp;;! : &amp; !%&amp;$C!$%&amp;$9&amp;H$!?&amp;#!;!+&amp;!%&amp;$ "%!"#!&amp;%'(+43#A!1771$=%$&amp;%%&gt;!#;9 $$&amp;%#;"!@$$$D *347002$!#=#!S=:&amp; *347 41.F:%$=%&amp; %&amp;=&amp;$&amp;%#;%$ %$&amp;$$ !@;;##! &gt;!&amp;%=%!&amp;#%&amp; '!&amp;"!!$&amp;&gt;? %$&amp;%%!!"%$&gt;$+$!#&gt;&amp;;! S&amp;+#%9 %&amp;=&amp;$&amp;%"%&amp;$&gt;!%$ %!$('!&amp;"! #&gt;%""#C!"!%"%"$H$!!"!&amp;$""&amp;(#D *347402%&amp;:4F: &amp;"%&amp;$&amp;%%&gt;13!1774%&amp;=&amp;$ D0!#&gt;&amp;&amp;%F 9 $!#&gt;&amp;;!3!'&gt;&amp;!1770D17744621F %$!#;&amp;"!H"!&amp;9 &amp;"$%$%&amp;""&amp;A"!#$: $?!@;"!%#! %$""&amp;A =&amp;"%&amp;$&amp;%$!&amp;$%&amp;! %$!&amp;! C$%%!@+$!#&gt;&amp;;! D *343 430%&amp;:4:4 33/.4%&amp;:8A 331487%&amp;:0S 3..6T4/": 438%&amp;:4AF: 0: ,%R!$:87:3 #&amp;!%!$$!$'%!:$$%#( #&amp;&amp;%!%""%&amp;$&amp;%#$#!J"!!%!$34#A!1772 ( #&amp; %$ " 36 #A! 3! '&gt;&amp;! &amp;&amp;&gt;$ D!$:46 : 0 $: F !%!1/'&gt;&amp;!1778#$#=%!#$"$&amp;!&amp;!</w:t>
      </w:r>
    </w:p>
    <w:p>
      <w:r>
        <w:t>516251778 9.53.9 '%!#&amp;!%!:$!'$#=%!$#&amp;"!#&gt;"!%&amp; !%! $!&gt;A &gt;!$!$:28$ : 2: &amp;$&amp;;"%!$!!%&amp;$+!#C!$$ "!$&amp;&amp;! !;!# +&amp;&gt;&amp;&amp;$#(+"!#$: 8: F $!#"$#&amp;&gt;&amp;&amp;$# +&amp;"&amp;$#;&amp;$%$%"!$&amp;"!##"!9 $%%;!# !#$$+&amp;=&amp;!&amp;$#%;#&amp;$ +&amp;% +&amp;$D!$:6:3 $0:3 F: $!#"$#&amp;"&amp;$#;&amp;$%$ &amp;&amp;$&amp;%+A%+"!$&amp;"%&amp;A&amp;&amp;$#;&amp;+!#! !B#$!&gt;&amp;#(&amp;&amp;A!#(&amp;$!%&amp;#!$&amp;% &amp;$$&amp;&amp;$&amp;%!#$ +$$&amp;$C$#"B-&amp;(%$$(+"!&amp;$"!@$!&amp;$$ $!!#"$$&amp;%?&amp;;&amp;AD!$:/ F: &gt;!$R!$:16:3 R!#!%&amp;$C!$$&amp;@!R&amp;$&amp;&gt;&amp;C88154G%&amp; C &amp;9!$R&amp;$&amp;&gt;&amp;C27G%&amp; %C(!$!$R&amp;$&amp;&gt;&amp; C07G%&amp;S"#&amp;A R!#"$ R"!@R!$:16:3A&amp; "!#$!C&amp;9!$R&amp;$&amp;&gt;&amp;C07G%&amp;:$$&amp;$C$# "-B&amp;("&gt;$ %$$&amp;$"B-&amp;( $!M!&amp;&gt;&amp;&amp;$# +!$:0:3 D *3430.%&amp;:3:1F:%&amp;@!"% %#(+#$$"-B&amp;(&amp;= %"%==$&amp;%C"!9 !B!;"!+!9&amp;&gt;&amp;&amp;$# &amp;&amp;$&amp;%"&amp;$#;&amp;( +!#"%!!&amp;$"HB!=&amp;$"!&gt;A%&gt;%%$#S!(&amp; $?&amp;;&amp;A%&amp;$H$!#$!&amp;#&amp;%A'$&amp;&gt;$("%&amp;AD *371382S ,1773":110%&amp;:1A$!#=#!S=:&amp; *31/1.6%&amp;:0&amp; =&amp;F: AF%!"%&gt;%&amp;!!;!#+&amp;&gt;&amp;&amp;$# +&amp;&amp;$!$&amp;%D%'; +&amp;- !%!FA%&amp;%$(#&amp; #&gt;$$&amp;+$! "#&amp;&amp;$ %&amp;&gt;$&amp;=%!&amp;!:$LB#&amp;%&amp;$C"%!$!';$ !+#$$$#$C&amp;&amp;(!(!$"%!($&amp;&gt;&amp;$#+!# $&amp;"A$!&gt;&amp;!: %$! %##&amp;%$&amp;$$##$ $&amp;"%!#$!&amp;!($!&gt;?%"$%! !&amp;%A$ ?&amp;;!+9 !# D * 312 183 %&amp;: 0 332 340 %&amp;: 1 330 430 %&amp;: 4 372326%&amp;:3F: F%"$$&amp;==&amp;$# $&amp;@!"!&gt; C#$A&amp;!+?&amp;$%9 ! &amp;""&amp;$A'$&amp;&gt;+!#==&amp;$""%!'$&amp;=&amp;! &amp;&gt;&amp;&amp;$#D$&amp;@!%"!$&amp;F:!+?!%&amp;$?"!$$&amp;% +!%&amp; +#;$&amp;%%!%&amp;$H$!%=&amp;!#"!%A!&gt;9 $&amp;%#&amp;%$ C#=$(%&amp;""!#&amp;$&amp;%!%&amp;$?"!9 $$&amp;%"$H$!!#&amp;@!%=%!C+#;&amp;$#$!&amp;$$9 !#$H$!!"%!$#C&amp;;%$&amp;"%#!+&amp;=&amp;$&amp;%!% D * 347 424 %&amp;: 1:1:1S * 47%&gt;A!1770 877574 %&amp;: 4:1F:</w:t>
      </w:r>
    </w:p>
    <w:p>
      <w:r>
        <w:t>516251778 93753.9 /: F &gt;!$"!&amp;&amp;"&amp;A!""!#&amp;$&amp;%"!&gt; (&amp;R""&amp;(&amp; A&amp;"!%#!&amp;&amp;$!$&amp;&gt;(R"!%#!!%!!%&amp;$&amp;&amp;$!$&amp;= D!$:07*%!!#$&amp;%&gt;R!$:3. S!$:.2:1&amp;&amp;%&gt;!$: 334$341F R&amp;&amp;$!$&amp;%%';""!#&amp;&amp;A!$"!&gt; H$! &amp;#"!!@;=%! "!%#$C""!#&amp;$&amp;%%"@$$!&amp;;%! "!&gt;:@%! ';%&amp;$?&amp;!&amp;@!%A'$&amp;&gt;$%%- "!&gt; ((R%&amp;$"!%&gt; "&amp;#&amp;!&amp;%$C&amp;"%&amp;9 $&amp;%"!$$$"%!$!';$&gt;A!!%&amp;$&amp;$&amp;;&amp;?:%!(!"9 "%!$#&amp;?%$%$!&amp;$%&amp;! ';"$$!B!+==&amp;!&amp;&amp;(! !&amp;%"%!(&amp;=%!%"&amp;&amp;%#&amp;$%"! $!: $ #;! +##$ #$!&amp;$ +$ &amp; +%!&amp;;&amp; &amp; #&amp;;$&amp;% %-"!&gt;%!""%!$%?"!$&amp; &amp;%%$:&amp;"%!$( "%&amp;$&amp;$&amp;;&amp;?&amp;"%!$$&amp;$=&amp;$+%A'$+#$=%&amp;# (!""%!$ =%!?%"$ (+&amp;"!#;$%&amp;#!$&amp;%"&amp;9 $?"!&amp;# (+&amp;&amp;$#$##$A&amp;"&amp;%&amp;%&amp;!D@F ( !&amp;"$&amp;%&amp;$!=#!#&amp;%&amp;$&amp;!$ =&amp; (%&amp;% +?"!$%&amp;$A&amp;%$&amp;&gt;#D *312423%&amp;:4F: AF,!$$!"!&amp;&amp;"&amp;A!""!#&amp;$&amp;%"!&gt; !&amp;A9 =##!!"%#&amp;;&amp;!$!&amp;(&amp;%!9 &amp;@!+""!#&amp;!!$&amp;$-"+?"!$&amp;%!""%!$#&amp;?: &amp;&amp; '; "$%!!"&amp;&gt;!"!%A$?!""%!$$?"!$&amp;#$A&amp;"!#9 &amp;!!"%!$$(?9&amp;A%$&amp;$C!#$$%&gt;&amp;$ (!%&amp;%%&amp;$#!&amp;$%$&amp;&gt;# (&gt;&amp;%$&amp;$" %$!&amp;$&amp;%$(+&amp;&amp;%!$"!$$$$!! A&amp;9=%#:&amp;"=&amp;$(#&amp;%$#$&amp;#C+!!"!!""%!$ $!&gt;&amp;"!$"%!%$!+%A'$&amp;&gt;&amp;$#%""!#&amp;$&amp;%&amp; %"J%!"!#&gt;$&amp;%C+#;!+!#:+$(+"!#&amp;!%9 $"!$&amp;&amp;@!(%$'$+&amp;"!$&amp;&amp;$#+""!#&amp;$&amp;%"9 &gt;$H$!%&amp;#!#%%A'$&amp;&gt;$=%#: $$%#+&amp;"%!$%=#9 !#?!""%!$#&amp;?!%&amp;$!%&amp; &amp;-&amp;$%$=%&amp; "%!?&amp;;#&gt;@!($C+&amp;"!$&amp;&amp;$#+?"!$D *312424 %&amp;:4A5 * %"A&amp;#34!1777 2.15.. %&amp;:A5F: 6: F +#$$$%&amp; !&amp;A=##!!!#9 $ #&amp;# (+&amp; '$&amp;=&amp;&amp;$ %+;'!&amp;&amp;( +""&amp;(!"!%;&amp; "!&amp;&amp;" #&gt;%""# "! '!&amp;"! $&amp;@! $!%A %$%=%! %%!? %!(+&amp;+;&amp;&amp;$+""!#&amp;!!$@!&amp;&gt;&amp;$+=&amp;A!%-;&amp; D=: * 6=#&gt;!&amp;!1778"!#&gt;"%!"A&amp;$&amp;% 448570 %&amp;:0:3F: !&gt;# ( ? $$&amp;$ C$#"!#$$==$"%&amp;$%: !&amp;=$$&amp;%&amp;&amp;(%$"%!+$&amp;&amp;&amp;&amp;!D"&amp;$%%!9 &amp;==S"%!#=&amp;&amp;$&amp;%$!%A%$%=%!%%!? =:*02:09 37F !&amp;%"%!(&amp;+$"!!&gt;%&amp;!!$&amp;#&amp;"%!&amp;&amp;$&amp;9</w:t>
      </w:r>
    </w:p>
    <w:p>
      <w:r>
        <w:t>516251778 93353.9 $$ + % +$! &amp;;%$&amp;%&amp;&amp;!=&amp;A!%-;&amp;$!%A%$%9 =%!%%!?: AF !@; ;##! $!%A %$%=%! %%!? +$!M$ " &amp;&amp;$$&amp;%%;!#"&amp;$#$!&gt;&amp;"%&gt;$%&amp;!C&amp;&gt;&amp;&amp;9 $#D=: *347420%&amp;:1:1:4F:?&amp;$"!#%"$&amp;%%(?9 &amp;%!==$"&gt;$H$!!%$#"!==%!$&gt;%%$#!&amp;%A$ ?&amp;;&amp;AD *34327F: !;!(&amp;"!#@ &amp;-&amp;"%!H "!#%"$&amp;% "!# + =&amp;A!%-;&amp; D=: * % "A&amp;# 6 =#&gt;!&amp;! 1778 448570 %&amp;:0:1:3F: F"$ !&amp;A=##!!!%(+&amp;?&amp;$&amp;$=$! #$!&amp;#(&amp; "!!&amp;$&amp;$#$!%$ !&amp;$"!%&amp;"A =%!&amp;!$==%!$&gt;%%$#$#$A&amp;!&amp;$@!"!$$$+""!#&amp;!9 !$@!&amp;&gt;&amp;$$!%A%$%=%!%%!?D=: *347420 343 27F:$#;&amp;$&amp;+$$!(&amp;!%$%$#;$"$&amp;A =%!?"$&amp;%$"!%%$&amp;#=&gt;%!A=&amp;A!%-9 ;&amp;: $#;! %!$&amp;!"!#+%%!A&amp;&amp;$#"-B&amp;$!&amp;(&amp;"%!9 $$"!;!&gt;&amp;$# %&amp;$#$!#:$%$&amp;$!$%%!A&amp;&amp;$# #$$ #"!&amp;= '! D $&amp;@!$!%A%$%=%!%%!? =: * 347426%&amp;:4:4:3$!#=#!F:!&amp;$!!&amp;$@!#$!&amp;$ %&amp;9 &gt;$H$!%&amp;#!#%"!$&amp;$$$!"%A%$?$=&amp;A!%-9 ;&amp; "!% &amp;= +#$$ ! "&amp;! # !#&amp;&amp;% !A D-"$%$%%;&amp;&amp;B;#%"!%;!&amp;&gt;F ==$&amp;%%!"%!B!%&amp;( "!$+&amp;$#;!$&amp;%%&amp;$%$&amp;=$$&amp;%&gt;&amp;$+#B $!&amp;$$A$%&amp;!%$$&amp;%&amp;!%=%!?!@;+!$DH&gt; &amp;==#!$$-"$!&amp;$$F #"&amp;$+$$&amp;$%%"#!$&amp;&gt;"!% !#: "!# + %%!A&amp;&amp;$# "-B&amp;$!&amp;( &amp; ! #;$ $ %"$+?&amp;$+#$$"-B&amp;(!&amp;$&amp;#!#$$+"!%#=9 $?!#%$&amp;%%=&amp;$ &amp;""%!$$%;$"%&amp;$&gt;"-9 B&amp;(D"!%=&amp;$"!&amp;&amp;!$&amp;!#&amp; =&amp;$&amp;F: =&amp; % $!%A%$%=%!%%!? %%!C+A+$$&amp;$C $#%&gt;!$!%&amp;$?"!$$&amp;%+! &amp;&amp;&amp;$$&amp;%&amp;#C+?!&amp; + $&amp;&gt;&amp;$# !#$$ + ?;#!$&amp;% -"$N % + %$$&amp;% AAD"!?"&amp;%!$!%!#!&amp;$$%"%!9 $$%A!&gt;# +#;$&amp;%+&amp;$%!%$!$#!&amp;$&amp;(!$ &gt;; +A%&amp; ;!&amp;&gt;!;$!&amp;=%!9 $&amp;%=%!&amp;"!"$&amp;$$!%!$$+@ =&amp;$("&amp;9 $$!@#%$!$&amp;&gt;&amp;$&amp;&amp;A+?"!$ &amp;&amp;(+#;$&amp;%%! B&amp;";!#&gt;&amp;!%$"-B%%&amp;&amp;$$S=: * %"A&amp;#6 =#&gt;!&amp;!1778 448570 %&amp;:0:1:1F: F?"!$&amp;"-B&amp;$!&amp;($ "!&amp;&amp;" #&amp;!(&amp;+;&amp;$"!%9 %! ! +&amp;"&amp;$# $!&gt;&amp;($!%A%$%=%!%%!?%$</w:t>
      </w:r>
    </w:p>
    <w:p>
      <w:r>
        <w:t>516251778 93153.9 "$&amp;A+$!M!D *347424%&amp;:1:1:1$4..%&amp;:2:4:1F: A&amp;H&amp;;%$&amp;=&amp;A!%-;&amp;$+A%!=&amp;$+#&amp;!B$%9 %; &amp;%&gt;&amp;$&amp;&amp;&amp;+?&amp;;!%%!+#&amp;"#&amp;&amp;$"-B&amp;9 $!&amp; +$$"(=$!"-B%%$&amp;(%$ %+%"&amp;&amp;%%&amp;$ &amp;=#&amp;&amp;&gt;!#&gt;%""$$$$$&amp;$C$#:?"!9 $&amp;&amp;$!&amp;&amp;"&amp;&amp;!$$C=%&amp;%"$"$!B$%%;&amp;($"-9 B&amp;(""!M$%!+&amp;$!$&amp;%#($"%!#$A&amp;!&amp;@!%A9 '$&amp;&gt;&amp;+!#"!#$#$$%%!?+;!&gt;&amp;$#$(&amp;&gt;9 !"&amp;$#$!&gt;&amp;!!B#$!&gt;&amp;"$"$%$%9 $"!$&amp;$H$!?&amp;;&amp;A"!$D=:&amp;:) , U!;9 $B$;%$%=%!!,$V!;&amp;E!?&amp;.051772 ":177/F:"$!#!&gt;! % $&amp;%#&amp;%$ (!&amp;$@!#$!&amp;$%$"!9 "&amp; %%&amp;"+&amp;@!==&amp;$&amp;$ "%!%!C&amp;9 "&amp;$#$!&gt;&amp;D=: * %"A&amp;#6=#&gt;!&amp;!1778 448570 %&amp;:0:1:4F: F !&amp;A!""!#&amp;$&amp;%%$&amp;&amp;"%$ +&amp;&amp;$!$&amp;%$ ';D&amp;$&amp;;F!&amp;$&amp;&amp;;%!!%$$$&amp;%=&amp;$#&amp; &amp;=&amp;!!$&amp;$&amp;%$%&amp;%#&amp;!$&amp;&gt;C"&amp;$#D!#&amp;9 F$!&gt;&amp; "!%#!C?"!#A!"!$&amp;"%&amp;$ &gt;!%&amp;$!%&amp;:+&amp;"%"!$&amp;&amp;!%!(+?"!$ $$$&amp;&amp;$$&amp;%"&amp;$#$!&gt;&amp;=%#&amp;($!&amp;;%$&amp; $!%A%$%=%!%%!?$ "!%;&amp; C=&amp;A!%-;&amp;: $ &amp;""!$&amp;$?$%!&amp;$#&amp;&amp;$!$&amp;&gt;$'&amp;&amp;&amp;!+?&amp;!&gt;$%$ %&amp;#&amp;!&amp;+$&amp;$&amp;%#&amp;+&amp;"&amp;$#$!&gt;&amp;"!%&amp;9 #!$&amp;%#;$##$#$!;!C+&amp;&gt;&amp;&amp;$#D"!$&amp;&amp;!=$! "-B%%&amp;?$%&amp;%9$!F(&amp;%$""!$&amp;$"%&amp;$&gt;9 !%&amp;D *31/1..%&amp;:2S,1777":30.%&amp;:4F %&amp; &amp;&amp;$$&amp;%D"!$&amp;%$%$F"&amp;$#$!&gt;&amp;$'$&amp;=&amp;#"!!&amp;$@! '!&amp;&amp;(#$!&amp;$ ##!#&amp;9D=: *347421%&amp;:1:1:2F: .: '!&amp;"!* !$&amp;&gt;C+?!$@!%?&amp;;&amp;A!#&amp;$#9 ;!$&amp;%"!%$!&gt;&amp;+!#%==!$+,%&amp;$H$!%&amp;#9 !#%!$!&amp;$&amp;&gt;: ==$ "&amp;!!!H$!#$ * $&amp;# &amp;9 &gt;$+&gt;&amp;+ $%$!&amp;!$?!!H$!&amp;A# (, "!#$#"!+!#DF+$!M&amp;$"&amp;&amp;$$&amp;%"&amp;$#$!&gt;&amp;"%9 &gt;$%&amp;!C&amp;&gt;&amp;&amp;$#: ""!$ ?"!$&amp;"!&amp;&amp;&amp;"&amp;&amp;! &gt;&amp;$% C&amp;"&amp;$#$!&gt;&amp;+!#DF$!27G$67G$&amp;9&amp;D9&amp;F"!#9 $&amp;$ , #$$#"!&amp;=%- &gt;%&amp;!$!%A"!%&amp;$# D * 17 ! 1778 800570 11=#&gt;!&amp;!1778 278570 0=#&gt;!&amp;!1778267570 1.%&gt;A!1772882570 31"$9</w:t>
      </w:r>
    </w:p>
    <w:p>
      <w:r>
        <w:t>516251778 93453.9 A!17720./570 10%K$1772/21570 38%K$1772 24.570 6'&amp;1772483570 1!17728.7570F:</w:t>
      </w:r>
    </w:p>
    <w:p>
      <w:r>
        <w:t>,!&amp;$@!==$&amp;%%!"%!B!%&amp;("!=%&amp;#$#!$D * 6'&amp;1772483570 31"$A!17720./570 10%K$1772 /21570 1!17728.7570F $!!&amp;$@!+#$$"9 &amp;: "!$&amp;&amp;! * $&amp;#(+&amp;$#!#A&amp;&amp;$""!$+&amp;$#9 ;!$&amp;%%&amp;$%$&amp;=$$&amp;%&gt;&amp;@%!(+&amp;==$&amp;$ "!%&gt;&amp;(+&amp;&gt;%-&amp;$=!#($$&amp;$&amp;$%$$%9 &amp;?&gt;=&amp; ";D * 11=#&gt;!&amp;!1778 278570F (+&amp; A##=&amp;&amp;&amp;$+&gt;&amp;=&amp;&amp;#"%&amp; !&gt;&amp;$&amp;$!&amp;$BO? D * 0=#&gt;!&amp;!1778 267570F (+&amp;&gt;&amp;$&gt;&amp;!$&amp;!# "$A9 %"$"C&amp;%&amp;&gt;&amp;$;!#!$&amp;!#+&amp;"%!$;&amp;(&amp; &gt;&amp;$&gt;%&amp;!%?(&amp;!&amp;$&gt;&amp;&amp;$D * 1.%&gt;A!1772 882570F (+&amp;&amp;&amp;$A&amp;$%!#!"=&amp;&amp;D * 38%K$1772 24.570F (+&amp;&gt;&amp;&gt;&amp;$&amp;$$&amp;%!$!&amp;$&amp;(+&amp;&gt;&amp;$%$$ !#;&amp;!&gt;"!%B$(+&amp;!$%!&amp;$!#;&amp;@!$%"-+%!&amp;;&amp; &gt;=&amp;%&amp;D * 1!1772 8.7570F (+&amp;#$&amp;$C H+$!$&amp;!%$$%&amp;? +?!!$&amp;&gt;&amp;$#"%!$&amp;&gt;D$$&amp;%F $%&amp;&amp;!D"!%FD * 6'&amp;1772 483570F:</w:t>
      </w:r>
    </w:p>
    <w:p>
      <w:r>
        <w:t>$%"!#&amp;$# * +$#!$#%&amp;%#&amp;?9 "!$ (!$&amp;$&amp;"&amp;$#$!&gt;&amp;"!$&amp;+&amp;$#!9 #DF $!'$#!$@!&amp;&gt;&amp;$,:=&amp;$H +?"!$&amp;!B$%%;&amp;(%$C&amp;"&amp;$#$!&gt;&amp;+!# 27GD * 78:74:78112570F: =&amp; % &amp;$9 %!#&amp;9!$+&amp;&gt;&amp;&amp;$#C+!#D!&amp;%+-!%%$%=%! "!&amp;$$ #"&amp;%#"!&amp;=%--!%%$&amp;($$!%A"!9 %&amp;$##"$F %=&amp;!#"!!&amp;A# * !#=%!#&amp;"9 '&amp;$';$$""!&amp;#&amp;9!$+&amp;&gt;&amp;&amp;$#%&amp;#!$(, +#$&amp;$"&amp;&gt;&amp;$D * 34'&amp;$1772 818570F: 37: #&amp;&amp;%!%""%&amp;$&amp;%&amp;$&amp;;&amp; +&amp;$&amp;#%&amp;@!($$!B&amp;;&amp; %(=&amp;A!%-;&amp;&amp;&amp;(#;!#$$#"!&amp;=%$%==!+9 !#+%$&amp;&amp;!"&amp;$#$!&gt;&amp;!&amp;%A$?&amp;;&amp;A: =%"%!!%&amp;%,32%&gt;A!1772 (!#=#9 !&amp;$?!""%!$! 3!=#&gt;!&amp;!1772$*8 &gt;!&amp;1772:%!"!$ !%!$%$$"%&amp;$&amp;%+&amp;$&amp;#$$(+&amp; +"&amp;(&amp;%"$B&amp;$$$&amp;$"-B&amp;("!%&gt;%(&amp;$&amp;9 "&amp;$#$!&gt;&amp;&amp;&amp;(+&amp;&amp;$$&amp;%=%$&amp;%+%"&amp;$ $LB#;@!:$B@!%!$!"%!$!%&amp;!""%!$#&amp;? ! $(+"!%&amp;$&gt;% %""%&amp;$&amp;%:</w:t>
      </w:r>
    </w:p>
    <w:p>
      <w:r>
        <w:t>516251778 93053.9 ($&amp;%&amp;!34=#&gt;!&amp;!1774$&amp;#C#$!&amp;!%$$$+!# !%!$=&amp;$#$$%&amp;$$&amp;% &amp;&gt;&amp;$#$#A%$# +?!! $&amp;&gt;&amp;$#!$&amp;&gt;C!&amp;%67G@"$A!3..6:!&amp;$ &amp;&gt;%(# &amp;($+?&amp;$+"HB$%$&amp;&gt;&amp;$##;@!:&amp;( $$$+!#!%!$%&amp;$"&amp;! $$($&amp;%"$!$!%!#% &gt;%!$!%!: 33: !""%!$+?"!$&amp;,=%$!@;##! =&amp;&amp; "!%=&amp;% "-B%%&amp;$"-B&amp;$!&amp;( ?!%!$ 9 $!$&amp;&gt;$$!&amp;@!&amp;&amp;(!"&amp;$(R?"!&amp;# =&amp; ! %&amp;!!&amp;%%;&amp;(:$&amp;$%"$""!#&amp;$&amp;%!$ :%$%#$##$A&amp;"&amp;%&amp;+@$ %&amp;! #&amp;: !&amp;"$&amp;% &amp;$$&amp;%#&amp; $ % ""!#&amp;$&amp;% %$ &amp;!:?"!$%$?"!&amp;#!+#&gt;%$&amp;%+#$$$#"&amp;#9 A$+&amp;"&amp;$#$!&gt;&amp;&amp;&amp;(!"&amp;$#$!&gt;&amp;?&amp;;&amp;A$%$K9 $%$&amp;&gt;#!"%&amp;$&gt;: !$ C?&amp;!+&amp;?&amp;$&amp;&amp;%!$"!$$$$$! A&amp;9=%#!%&amp;%: -+A#&amp;!&gt;!(+&amp;+$""%&amp;A$&amp;!%"$ "!#9 $"!%#! &amp;;%$&amp;"%#"!!)%!"9 "%!$4'&amp;$1778!% !%!$"%!"!&amp;@!=%&amp; 38 &amp; 1778 %&amp;$ &amp;( %&amp;"!@#&amp;&amp;%!%""%&amp;$&amp;%31#A! 1772: ==$ ';!%&amp;""!#&amp;#;&amp;$##&amp;&amp;%$9 $(# !@;;##! +"!@+#$$=&amp;$?&amp;$$%$% "!@#9 &amp;&amp;%&amp;$&amp;;&amp;D *313488%&amp;:3AS * %"A&amp;#17!1778 800570 %&amp;:0F: !%!$%$$%&amp;%! ($?==$ &amp;%"$B&amp;!%#$$$#:&amp;(+#&gt;%"""$!;$ A!&amp;$&amp;(!+""!#&amp;$&amp;%+?"!$$$(+&amp;+!$&amp;"&amp;$# $!&gt;&amp;!$&amp;%&gt;!B&amp;;&amp;%: '$ +?"!$?"&amp;(# ( !A%&amp;!!&amp;%%;&amp;( &amp;?&amp;$&amp;$&amp;%"$B&amp;3193&gt; &amp;!$#A%!"%$#!&amp;!&amp;( &amp;&amp;;!%9%"!&amp;&gt;:!%!$ %!""%!$+?"!$&amp;(+%!$%A&amp;!6'&amp;$1771&amp; #&gt;&amp;$"&amp;$&amp;(3193&gt;"!%$!&amp;%&amp;!=%$&amp;9 !@$$! &amp;"B!&amp;&amp; (&amp;%=&amp;!(%""!#9 &amp;$&amp;%!"%!%$$$&amp;%%A'$&amp;&gt;:!&amp;! %""!#&amp;$&amp;% "&amp;$#$!&gt;&amp;!&amp;%A$?&amp;;&amp;A!""%!$&gt;!B&amp;;&amp;%9 +"#$#%$$#"!$!%&amp;#&amp;!%!$!!""%!$ +%K$9"$A!1772: %#( &amp;+?&amp;$&amp;&amp;"!$$$$9 $!%$%&amp;%! :</w:t>
      </w:r>
    </w:p>
    <w:p>
      <w:r>
        <w:t>516251778 93253.9</w:t>
      </w:r>
    </w:p>
    <w:p>
      <w:r>
        <w:t>%$! $B@!%!$!"%!+""!#&amp;$&amp;%! !:%!""%!$36=#&gt;!&amp;!1774 #&amp;!$&amp;"&amp;$#$!9 &gt;&amp;67G+$&amp;&gt;&amp;$##;@! "&amp; %!""%!$6%K$1772 377G: (&amp; %!!""%!$#$A&amp;"!#&amp;$!&amp;$$ '; "$$%&amp;$$&amp;!%"$=&amp;$( %+?"#!&amp; #&amp;$!&amp;$$$;#9 #!$&amp; %$ C"!!"!$&amp;"%!%"$&amp;$!&amp;% !$&amp;%%=&amp;(&amp;+&amp;$C!&amp;!D *312423%&amp;:4A5AA$F: "!#$ !+?"&amp;(""%!(%&amp;&amp;&amp;&amp;9 "&amp;$#$!&gt;&amp;67G1774: %$! +?C%!""%!$36=#9 &gt;!&amp;!1774 &amp;!$&amp;&amp;$&amp;%!$&amp;&amp;($(!%!$ &gt;&amp;$A%&amp;+&amp;#;?=%&amp;?B!"!&amp; %&amp;$($! B!"!&amp;:! %$$&amp;$&amp;(D ,351771 $A6":4/F #;($!"!%&gt;?=$C"!$&amp;!&amp;? = $&amp;&gt;&amp;$#!$&amp;&gt;%!3/6B!"!%&amp;?$&amp;&gt;&amp;$##;@!&amp;&amp; (01B!C+&amp;$$?%&amp;%#C=$ %&amp;$$%$117B9 !"!%&amp; !"$&amp;&gt;$27B!W"!&amp;D117?31E21F: %#9 ( #&amp;$#+$&amp;&amp;!&amp;#;"%&gt;&amp;$$%$"'$&amp;=&amp;! &amp;"&amp;$#$!&gt;&amp;37G:" &amp;%"$B&amp;A"$"&gt;$; #;&amp;$&amp;!&amp;"&amp;$#/7G$&amp;&gt;&amp;$##;@!%!$(+&amp;"9 &amp;$#$!&gt;&amp;$$$#"!#&amp;$!&amp;$$+$""&amp;A: =&amp; % !&amp;! !""%!$#&amp; #&amp;9$!&amp;$$$$$#&amp;"&amp;$#$!&gt;&amp; 377G=&amp;!#$$+;;!&gt;$&amp;%+#$$$#!%!$:" &amp; &amp;;%$&amp;(#;!%#$$#"!&amp;=?"&amp;(!"%!(%&amp; $$("#&amp;9 &amp;$#&amp;&amp;$! &amp;+#!$&amp;$&amp;;%$&amp;+#"&amp;%#"!&amp;=#;!"%# ?"!&gt;$"!"-B&amp;$!: !$ ""!#&amp;$&amp;%%&amp;! ! %$ " ==&amp;$%$&amp;&gt;# "%! (+ &gt;! "!%9 A$!%&amp;$!%: $!""%!$! &amp;'$&amp;=&amp;+%$!%&amp;+&amp;9!$+&amp;&gt;&amp;9 &amp;$#"!+$B$&amp;&amp;$#%==!"$&amp;$&amp;&amp;("!==$#%%9 &amp;($"-B%%;&amp;((+"%!!&amp;$&gt;%&amp;!!&amp;$$&amp;%=&amp;&amp;@!=9 &amp;&amp;&amp;(!$&amp;$"A&amp;&amp;$#!%!$ %&amp;$##$ "-B%9%&amp;?(&amp;%$""!$&amp;$"%&amp;$&gt;!%&amp;:</w:t>
      </w:r>
    </w:p>
    <w:p>
      <w:r>
        <w:t>%#( &amp; +?&amp;$ ##$"$&amp;A$$!#!&amp;$ %$%&amp;%?"!$,$&amp;+&amp;$(?!""%!$+?9 "!$&amp;!"&amp;$$%$%&amp;$&amp;%'!&amp;"!$&amp;"!$$$!!%9 M$!"&amp;=%!"!%A$D=: *312421%&amp;:4$!#=#!F: 31: ""&amp;($!&amp;$@!'!&amp;"!$&amp;"!$$$+$$!!$@!&amp;&gt;&amp;9 $+=&amp;A!%-;&amp; ?"!$!$&amp;$"+?&amp;$+&amp;"&amp;$# $!&gt;&amp;+$&amp;&gt;&amp;$##;@!:-&amp;!&gt;!(+"!&amp;&amp;" ?"!$ %&amp;&gt;$A%!!C"!!"%&amp;$&amp;%!&amp;$!&amp;$@!$%&amp;&gt;$""!! %&amp;%!"&amp;$#$!&gt;&amp;$$%"$!&amp;$@!@%!(</w:t>
      </w:r>
    </w:p>
    <w:p>
      <w:r>
        <w:t>516251778 93853.9 $$ $LB &amp;%A C +&amp;&amp;$!$&amp;% !"$&amp;&gt;$ ';: ==$ "!#9 +-"$%$%%;&amp;%%! &amp;""!$&amp;$??"!$=%!&amp;! ';$%##$"!$$$C?9&amp;#$!&amp;!&gt;"!#&amp;&amp;%+&amp;&amp; +#$$%%!?!"&amp;$#$!&gt;&amp;+!# #;!?!&amp;$@!#9 ;;#"!'!&amp;"!"%!$$!C$&amp;$!?"$&amp;%!$@!%?&amp;;&amp;9 A+==%!$&gt;%%$#&gt;!%$!%!$!#&amp;$#;!$&amp;% "!%$!&gt;&amp;D * %"A&amp;#4!1778 .8572 %&amp;:0:1:1F:</w:t>
      </w:r>
    </w:p>
    <w:p>
      <w:r>
        <w:t>%#( &amp;-&amp;&gt;#!&amp;=&amp;!&amp;?"!$%$""&amp;(#%!!$$9 &amp;$!&amp;$@!: &amp;@!;##! !%&amp;!$@!&amp;&gt;&amp;$$!%A%$%9 =%!%%!?BO'!#$(R&amp;$&amp;#%&amp;$!$!?"$&amp;%9 RA %%!A&amp;&amp;$# "-B&amp;$!&amp;( D * % "A&amp;# 10 %K$ 1772 /21570 %&amp;:2:0F: %#( &amp;%&gt;&amp;$$%$+A%!+?&amp;! +&amp;?&amp;$$%%!A&amp;&amp;$#"-B&amp;$!&amp;(: %!""%!$8&gt;!&amp;1772 !*%$$##"&amp;%#9 "!&amp;=#;!&gt;-!%%$&amp;(&amp;&amp;(+"!%&amp;$#C$!&amp;$B&amp;$!&amp;%&amp;9 ($B-"%B%!&amp;(:!&amp;$$%$=%&amp;&amp;&amp;!$!%A"-B&amp;( C&gt;#!&amp;$A$$&amp;$C$#"-B&amp;(-$&gt;!&amp; @%!(+9 "!&gt;$ &amp;+%$""HB#!%!$+!"&amp;$ '(+1773 !"%A&amp;&amp;$# $LB #;@! D * % "A&amp;# 34 '&amp;$ 1772 818570 %&amp;:2:3$ * %"A&amp;#31"$A!1772 0./570 %&amp;: 2:3F:" $!&amp;$"!%&amp;$#B&amp;$!&amp;%&amp;(%$"C"!%"!$ "!!%9%!A&amp;&amp;$#"-B&amp;$!&amp;("&amp;(&amp;;%$&amp;$%&amp;#C&amp; $!%A%$%=%!%%!? %!$(%"%!$$B&amp;$!&amp;%&amp;($! !$!%A%$%=%!%%!? $ "!%;&amp; &amp; =&amp;A!%-;&amp;D * %"A&amp;#14'&amp;1770 17/570 %&amp;:8F: =&amp; % !&amp;A =##! ! D * % "A&amp;# 1 ! 1772 8.7570 %&amp;: 8:3F &amp;;%$&amp; R#"&amp;% #"!&amp;= ==&amp;$ " C #$A&amp;! R?&amp;$R%%!A&amp;&amp;$#"-B&amp;$!&amp;(R&amp;$#$R!#&amp;"%!$$ '!&amp;"!: ==$ % %$!&amp; #&amp; ! ( =%!&amp;A=##!! #$$#"!&amp;=%$&amp;$$&amp;9 =$$&amp;% D!#$&amp;&gt;F +%";$ $!%A %$%=%! %%!? !"$&amp;&gt;$=&amp;A!%-;&amp; %!$(+&amp;!&amp;$=&amp;!+%A'$+&amp;9 ;%$&amp;#"!#D *347426%&amp;:4:4:3F: ,"%@%!($&amp;%"!##&gt;$+$!!&amp;$@!%$ "!$$!&amp;$+$$!!$@!&amp;&gt;&amp;$=&amp;A!%-;&amp;: $$(!9 %!$%==!!B&amp;;&amp;%"&amp;3..8$&amp;&amp;$B!%&amp;(9 "&amp; 3..3 +?&amp;$ +==$&amp;% %!"%! B!%&amp;( $ #$A&amp;: &gt; H!&amp;$@!"!%&amp;=+#$$!"&amp;!#!#&amp;9 &amp;%!AD-"$%$%%;&amp;&amp;B;#%"!%;!&amp;&gt;F "&amp;( %#9 &amp; !%!$"!#$%;#&gt;%$&amp;%%!: !&gt;B %"$</w:t>
      </w:r>
    </w:p>
    <w:p>
      <w:r>
        <w:t>516251778 93/53.9 $ +"!$ %"$&amp;$C!$%$$LB#;@!+&amp;"&amp;($ "&amp;$&amp;%!"H"%&amp;$&amp;%9C+B! %@9 &gt;$!#;&amp;!B!;?#$&amp;?P&amp;% "%!$!#;&amp;!B!;?#$ (&amp;OP&amp;% $!&gt;&amp;"%!$9C9=?$$&amp;("!%%;#$!% $!&gt;&amp;! ;&amp;&gt;&amp;A!$ +$!"!$ %$&amp;?=$&amp;&amp;(%!&amp; +?#$&amp;% $LB#;@! +!#+"#"&amp;#$%$!9 %!"$$&amp;&gt;: !$ %!$B('%!"%!=&amp;!"!% %!C"&amp;&amp; +%""$&gt;!$ =&amp;$"!$&amp;+;!%"=&amp;A!%9 -;&amp;( %$&amp;&gt;&amp;&gt;!=&amp;$&gt;%&amp;! %&amp;%$ $! A!=&amp;(&amp;#%$!(+A&amp;$""!$+&amp;$#;!$&amp;% %&amp;$%$&amp;=$$&amp;%&gt;&amp; H&amp;&gt;&amp;$((" &amp;$$&amp;%!$!&amp;$D * %"A&amp;#1!1772 8.7570 %&amp;:8:1 * %"A&amp;#31"$A!1772 0./570 %&amp;:2:1:1$ * %"A&amp;#6'&amp;1772 483570F:+-"&gt;$;&amp;%!C+?&amp;9 $+#$$"-B&amp;(!&amp;$&amp;##&gt;%$&amp;%"%&amp;A"$B#!"$&amp;( %C+#B$!&amp;$$A$%&amp;!%$$&amp;%&amp;!%=%!?!@; +!$ "&amp;(+&gt;&amp;$#A$!"-B%$B#!"&amp;(&amp;#%$!($%$ "%&amp;A&amp;&amp;$#$B#!"$&amp;(+%$"%!#$##"&amp;#D=: * %"A&amp;# 34'&amp;$1772 818570 %&amp;:2:1F: ,!&gt;(&amp;"!#@ $!%A"-B&amp;("!#$#"!!%!$ &amp;=$$"&gt;#&gt;#!&amp;$#$( +"%&amp;$&gt;%A'$&amp;= &amp;?9 $$%$&amp;&gt;!"&amp;$#$!&gt;&amp;9&amp;: #=&amp;&amp;$&amp;&gt; !9 %!$R!%&amp;$C!$R&amp;&gt;&amp;&amp;$#!=&amp;A!%-;&amp;%$%=9 =!R"!$@!&amp;&gt;&amp;$: 34: !%!$ $&amp; ( ! +&amp;$!$&amp;% ""#$&amp;! %&amp;&gt;$ H$! # %$$ ?"!$&amp; "!&amp;&amp;&amp;"&amp;&amp;! $&amp;# C #!&amp;! &amp;&amp;$9 $&amp;%=%$&amp;%&amp;&amp;(+(H$#;@!: ,%'!&amp;"! ';"$!%!C%"#$+&amp;$!$&amp;% &gt;&amp;%! !%&amp;$ +H$! $ +!# #%$ +!$: 1. : 1 $: +&amp; $ %&gt;&amp; =%$!""!#&amp;$&amp;%%&amp;&amp;"!&gt;=%!&amp; "!&amp;&gt;$&amp;;$&amp;%?(&amp;%&amp;$"!%#!+%==&amp; (!$&amp;=&amp;$"!#9 $$;!#&gt;!&amp;A"!#"%#!$$(+$!!"!%A$%&amp;! "%!!&amp;$"%&amp;=&amp;!$$""!#&amp;$&amp;%D""!#&amp;$&amp;%$&amp;&amp;"#"!&gt;S *31108.%&amp;:0 311114%&amp;:4 317A11.%&amp;:1A 33. 400%&amp;:4S * %"A&amp;#3/!1774 320571 %&amp;:8:3$!#9 =#!&amp;$#F:</w:t>
      </w:r>
    </w:p>
    <w:p>
      <w:r>
        <w:t>+"@ ! %?"!$&amp;3!=#&gt;!&amp;!1772 +$#'C "!%%#!&amp;&amp;$$&amp;%=%$&amp;%(!%$!!%!$: %$! &amp; %C+A+&amp;"&amp;$#$!&gt;&amp;+$&amp;&gt;&amp;$##;@!%$%$ $&amp;&gt;&amp;$#!"$$&amp;&amp;$$&amp;%=%$&amp;%##!#: $$%#(&amp;</w:t>
      </w:r>
    </w:p>
    <w:p>
      <w:r>
        <w:t>516251778 93653.9 ! &amp;! &amp;!%$$$ &amp;&amp;$$&amp;%=%$&amp;%!$"!+?"!$ &amp;+?&amp;$!&amp;%"!%#! C&amp;$!$&amp;%%"#$&amp;!!$$($&amp;%:!&amp;! &amp;&amp;(=&amp;$ &gt;%&amp;! C'$ $&amp;$! +&amp;$&amp;# BO#;@! %!(+&amp;$#$A&amp;($!%A %%!?+"!$@!&amp;&gt;&amp;$ &amp;+$"#&amp;!$$!Q9 &gt;!(H$#;@!: ==$ !!H$%"A&amp;#31"$A!1772 D0./570F !&amp;A=##!!+"%=&amp;!#+!!H$!&amp;A #(&amp; +!#%==!$$!%A%$%=%!%%!? &gt;&amp;$!&gt;%-#C+ "%!%"#$+&amp;$!$&amp;%%=%!+ (H$#;@!: 30: =&amp;!%!$CH$!$"!!&amp;A %$$"%! ?"&amp;(!!&amp;%"%!($!#C"!%&amp;!!$&amp;=&amp;$#&amp; "-B&amp;$!&amp;( %&amp;$H$!!'$#: +%!! "!$&amp;%$!;$"%9 &amp;A&amp;&amp;$#+?"&amp;(!"!#!&amp;$"!%#!$% %!#B; +#!&amp;$!%!%#"!!&amp;A:" &amp;&amp;$"!"!%B#" &gt;%&amp;!"!%&amp;$!$&amp;=&amp;$#&amp;"-B&amp;$!&amp;(#&amp;&amp;"!$&amp;: !$ "!%#!&amp;&amp;$!$&amp;&gt; +!$:1.:1$: ""(+!$:0 :3$: ;!$&amp;$!%&amp;$+?"!&amp;!%!$&gt;$+$%!&amp;$#""#C $$!D *31213.%&amp;:.A$!#=#!&amp;$#F:+$!"!$ !%9 !$+"#+%!;&amp;$&amp;%#A$"A&amp;""&amp;$&amp;%"!&amp;&amp;" "A&amp;&amp;$##A$D *310.0%&amp;:8F %!(!&amp;$" "!#$!%!$!;$:%$!C"!%"%(+%A&amp;;$&amp;%+%!;&amp;9 !#A$"A&amp;+!$:8X3 )""% =%!# &amp;@!&amp;!$&amp;&amp;$A +"!$&amp;"!%@S&amp;"!(H$ "!&gt;9%$$C%"!$&amp;%%C&amp;$!!%;$&amp;% "!% C&amp;$!!%;$%&amp;!"!$&amp; C&amp;$&amp;%$#%&amp;%C&amp;9 "$&amp;%%9==&amp;$""%!=%!AA%A&amp;;$&amp;%D *311 22%&amp;:4F: 32: !%!$#%&amp;"%&amp;A&amp;&amp;$#&amp;&amp;!+&amp;&amp;$!$&amp;%+%&gt; "!$$&amp;%+!9&amp;&gt;&amp;&amp;$# &amp;$&amp;( "%$#!&amp;!$ C#&amp;&amp;%&amp;$&amp;;&amp; %#$$$#+$%&amp;=&amp;#&amp;@!C&amp;=! !%&amp;$: ==$ =&amp;$!&gt;"%$#!&amp;!$$(&amp;%$%&amp;=&amp;#&amp;$$&amp;% %&amp;&gt;$=&amp;!+%A'$+%&gt;#&amp;&amp;%&amp;&amp;$!$&amp;&gt;D *313488%&amp;: 3AF:! +"@ !)$$$#4'&amp;$1778+?&amp;$ +#"&amp;%#"!&amp;=#&gt;@!: 38: &gt;(&amp;"!#@ !%!R&gt;@!=%#:</w:t>
      </w:r>
    </w:p>
    <w:p>
      <w:r>
        <w:t>516251778 93.53.9 + 0 "* + *+ +</w:t>
      </w:r>
    </w:p>
    <w:p>
      <w:r>
        <w:t>! 123 -- 4 5 6 7 8($ 9 3 -</w:t>
      </w:r>
    </w:p>
    <w:p>
      <w:r>
        <w:t>3: #!!%!!&gt;A: ! 3</w:t>
      </w:r>
    </w:p>
    <w:p>
      <w:r>
        <w:t>1: !'$$: 4: &amp;$("!%#!$;!$&amp;$: 0: =%! "!$&amp; (R "&gt;$ =%!! !%! %$! "!#$ !!H$ #&amp;47'%!@%$&amp;=&amp;$&amp;%"!"&amp;!%#!#!&amp;A9 =##!! ,BY&amp;O!B%=(&amp;8 8770</w:t>
      </w:r>
    </w:p>
    <w:p>
      <w:r>
        <w:t>$!%&amp;?9 "&amp;!:#&amp;"$H$!"!%%;#:#%&amp;!%&amp;$EF&amp;&amp;(!?$$ (#&amp;&amp;%!%!$#&amp;!%A$&amp;!&amp;$"#&amp;&amp;%$$(#S AF?"%!"%!( %$&amp;=&amp;$&amp;"%&gt;%&amp;!!$$$!#&amp;&amp;%SF "%!$!&amp;;$!%%!"!#$$:,&amp;#%&amp;!%$&amp;$" $!%&amp;##$##!#%$$!FAF$F&amp;9 !&amp;A=##!9 !"%!!"$!!$&amp;@!!!%!(R&amp;&gt;!#!!&amp;!!9 &gt;A:#%&amp;!!%!$&amp;%!%!%-"!&gt; (&amp;!%$ '%&amp;$ &amp;&amp;(#&amp;&amp;%$$(#$R&gt;%""(#$#?"#&amp;# !%!$D!$:341 378$376F:</w:t>
      </w:r>
    </w:p>
    <w:p>
      <w:r>
        <w:t>;!==&amp;@!</w:t>
      </w:r>
    </w:p>
    <w:p>
      <w:r>
        <w:t>-,</w:t>
      </w:r>
    </w:p>
    <w:p>
      <w:r>
        <w:t>"!#&amp;$</w:t>
      </w:r>
    </w:p>
    <w:p>
      <w:r>
        <w:t>#!&amp;</w:t>
      </w:r>
    </w:p>
    <w:p>
      <w:r>
        <w:t>!#$&amp;!9'!&amp;$E</w:t>
      </w:r>
    </w:p>
    <w:p>
      <w:r>
        <w:t>B&amp;&amp;"" Z</w:t>
      </w:r>
    </w:p>
    <w:p>
      <w:r>
        <w:t>%"&amp;%=%!"!#$!!H$$%$&amp;=&amp;#?"!$&amp;&amp;&amp;(RCR==&amp;=##! !%&amp;"!;!==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