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ATAS/683/2005 vom 24. August 2005</w:t>
      </w:r>
    </w:p>
    <w:p>
      <w:r>
        <w:t>GE Cour de justice, 2005-08-24, DE</w:t>
      </w:r>
    </w:p>
    <w:p>
      <w:r>
        <w:rPr>
          <w:b/>
        </w:rPr>
        <w:t xml:space="preserve">Quelle: </w:t>
      </w:r>
      <w:r>
        <w:t>https://mcp.opencaselaw.ch/entscheid/ge_gerichte_ATAS_683_2005</w:t>
      </w:r>
    </w:p>
    <w:p>
      <w:r>
        <w:t>FR: GE_GERICHTE ATAS/683/2005 du 24 août 2005</w:t>
      </w:r>
    </w:p>
    <w:p>
      <w:r>
        <w:t>IT: GE_GERICHTE ATAS/683/2005 del 24 agosto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$%&amp;'$'(() $*+,$'(()</w:t>
      </w:r>
    </w:p>
    <w:p>
      <w:r>
        <w:t>- .- ! / -! /!. !0 1 2 '2 3 '(()</w:t>
      </w:r>
    </w:p>
    <w:p>
      <w:r>
        <w:t>4444444444 !" #$ !%&amp; ' (()&amp; (%*&amp;&amp; 4444444444</w:t>
      </w:r>
    </w:p>
    <w:p>
      <w:r>
        <w:t>(*( % !. 5/6! 7/! ./. /.! ./+% (,-./ .0.1 + 2 (3(</w:t>
      </w:r>
    </w:p>
    <w:p>
      <w:r>
        <w:t>45.040//6 +046+ 7.</w:t>
      </w:r>
    </w:p>
    <w:p>
      <w:r>
        <w:t>.7 89* (.: *;0//10 &gt;&gt;&gt;&gt;&gt;&gt;&gt;&gt;&gt; 2&gt;&gt;&gt;&gt;&gt;&gt;&gt;&gt;&gt;&gt; : *; .5?1 !%&amp;&gt;&gt;&gt;&gt;&gt;&gt;&gt;&gt;&gt;&gt;0@%A .5?.7 07 B%,&amp;33@(89* &amp; &amp;;(*&amp; &gt;&gt;&gt;&gt;&gt;&gt;&gt;&gt;&gt;(&amp;%(' &amp;%(&amp;;9(FF.J0/537 F61.% %;0//1K &gt;&gt;&gt;&gt;&gt;&gt;&gt;&gt;&gt; (&amp;% (' &amp;%(&amp;;9(@0J?:137F61. % %;0//1(% =((&amp;, 3&amp;(3%(%37.FJ1@: *&amp; &amp; ( ! 3&amp; ( 3%( % ( ?J?@F 37 :6 %&amp; 6.J?1/ 37 ?/K &gt;&gt;&gt;&gt;&gt;&gt;&gt;&gt;&gt;0:3C&amp; 0//. &amp; ; )&amp; &amp; %* ( %( ( % ** (%((', %)&amp;(&amp;)(%%&amp;(.1 *&amp;0//6 &amp; 7 &amp;(&amp;))% C&amp;&amp; = * &amp; )'C&amp; (&amp;((%&amp;C%%**&amp; C&amp;&amp; = &amp; *7 * &amp;% N*&amp; &amp; ( ! O M D *%- (' &amp;C&amp; H %%(&amp; &amp;)* =, ( D(' &amp;C&amp; @/P(' &amp;C&amp; D(.//PK%**(*L*)', )&amp;&amp; 3 *%* ( %C %*&amp; &amp;% % ((&amp; ( &amp; &amp;%(' 70071I7 ./7 (%* % %**&amp;)D(*( 9(=897</w:t>
      </w:r>
    </w:p>
    <w:p>
      <w:r>
        <w:t>/.</w:t>
      </w:r>
    </w:p>
    <w:p>
      <w:r>
        <w:t>.7 J 7 06 ( %&amp; 3( &amp;; 9 ( C%- %3&amp;%C&amp;&amp;C&amp;C &amp;C&amp;(&amp; (.@(*;.551MIH C&amp;9.8C&amp;0/// .7 C&amp; BB</w:t>
      </w:r>
    </w:p>
    <w:p>
      <w:r>
        <w:t>2</w:t>
      </w:r>
    </w:p>
    <w:p>
      <w:r>
        <w:t>BI B</w:t>
      </w:r>
    </w:p>
    <w:p>
      <w:r>
        <w:t>B = 3 ( %* ( !%&amp; &gt;&gt;&gt;&gt;&gt;&gt;&gt;&gt;&gt;&gt; %** ( .:1'0F. 37 3C ( %* ( !(* &gt;&gt;&gt;&gt;&gt;&gt;&gt;&gt;&gt;&gt; 2&gt;&gt;&gt;&gt;&gt;&gt;&gt;&gt;&gt;&gt;7 07 '&amp;C&amp; =C(*% (&amp; L %* %&amp;( %&amp;( (&lt;1/% %;0//18)J*%* ( 3 7 17 '-%(* )(;%&amp;7 F7 &amp; )%( 9 &amp; 7 67 3%* &amp;()JC 3%*%% L ( (&amp; ( 1/ 8% (&lt; % &amp;3&amp; &amp;% &amp; %**( ( &amp;;3((B,R&amp;S,%3)&amp;??//F</w:t>
      </w:r>
    </w:p>
    <w:p>
      <w:r>
        <w:t>%&amp; D*&amp;7 (&amp; L %%97 **%&amp; (%&amp; G H &amp;(&amp;) D * ) (&amp;&amp;% % (&amp; %; &amp; &amp; ( (&amp;&amp;% )K;HD%%)*% &amp;3&amp; &amp;*%C%&amp;(*( (&amp;&amp;%KH% &amp;9 %(% 7B&amp;**%&amp; % &amp; %&amp;* *% H;H H&amp;+( &amp;;3((% * &amp;&lt;%)J&amp; (C(&amp;C;7**%&amp;(%* &amp;%%*%- ( C )&amp; % 8%&amp; &amp;&amp; ) (&amp;&amp;% ) JC% ( ) D(&amp;% M 7.10./? ./:H7</w:t>
      </w:r>
    </w:p>
    <w:p>
      <w:r>
        <w:t>933&amp;</w:t>
      </w:r>
    </w:p>
    <w:p>
      <w:r>
        <w:t>&amp; B</w:t>
      </w:r>
    </w:p>
    <w:p>
      <w:r>
        <w:t>&amp;( G</w:t>
      </w:r>
    </w:p>
    <w:p>
      <w:r>
        <w:t>&amp;</w:t>
      </w:r>
    </w:p>
    <w:p>
      <w:r>
        <w:t>%&amp;%3%*( L % &amp;3&amp;D &amp;&amp;&amp;)'='33&amp;3( (%&amp;933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