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ATAS/683/2004 vom 2. September 2004</w:t>
      </w:r>
    </w:p>
    <w:p>
      <w:r>
        <w:t>GE Cour de justice, 2004-09-02, DE</w:t>
      </w:r>
    </w:p>
    <w:p>
      <w:r>
        <w:rPr>
          <w:b/>
        </w:rPr>
        <w:t xml:space="preserve">Quelle: </w:t>
      </w:r>
      <w:r>
        <w:t>https://mcp.opencaselaw.ch/entscheid/ge_gerichte_ATAS_683_2004</w:t>
      </w:r>
    </w:p>
    <w:p>
      <w:r>
        <w:t>FR: GE_GERICHTE ATAS/683/2004 du 2 septembre 2004</w:t>
      </w:r>
    </w:p>
    <w:p>
      <w:r>
        <w:t>IT: GE_GERICHTE ATAS/683/2004 del 2 settembre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%&amp;'()%&amp;*** %+),%'--. !! / !0/ /! # ' 1 2 '--. ,3 45 2</w:t>
      </w:r>
    </w:p>
    <w:p>
      <w:r>
        <w:t>!!6 7/! /! 6! !! ! !"#$%&amp;'%() *</w:t>
      </w:r>
    </w:p>
    <w:p>
      <w:r>
        <w:t>+# # 68888888888 ,- .$ *""## +",#, /0000000000 ! 1-""2</w:t>
      </w:r>
    </w:p>
    <w:p>
      <w:r>
        <w:t>3%&amp;43% $&amp;3%%$ 6</w:t>
      </w:r>
    </w:p>
    <w:p>
      <w:r>
        <w:t>%5 /0000000000! 1"$6(7+",#,2,#,""#8"# +** () 1"$6(7 2 9' 6#*: %;95 %426"?0000000000! 1 %4&gt;%@2)# I+"J0000000000",#, *""##"F ( &amp;4 ,*:%&amp;5+ .,#"#:,,-" +# "--"#,&gt;,8 +#"#"++" F"",#"#-#,6""#6+-"+</w:t>
      </w:r>
    </w:p>
    <w:p>
      <w:r>
        <w:t>F * # 6"*#" ,6+, +) 6"# 6, +# I+" J0000000000 %' N" %95 ## 6"#,#,#",&amp;@N"%95 O5 &amp;@N"%@"-+"+ ,6+,6"#6,+#I" J0000000000#0000000000"+ +6"*# +#"#"++" --,# . *+" 6#*: %9 &gt; -,)" %@5 #"# 6#6, .6"#+#,#,#",6+" @N"##+Q#%O5 ;5 N8*# &amp;4 )" %O": 6*"("# ()1"$ 6(726++,-""# +",#,5 45 +" %9 +#+: % C# %&amp;G@%4-5%O5</w:t>
      </w:r>
    </w:p>
    <w:p>
      <w:r>
        <w:t>3%&amp;43% $93%%$ 5 &amp;+#+:% "# ,-# :"6(-""#6++** %&amp;G@%4-5%O5 5 &amp;4N"#%"+#"-",&gt;I"J0000000000#0000000000 ,""+,6#"+ +**86+*+## G@O-5&amp;'C 1+#"#"+ * %9 # N)" %@ +*6,*#%%#-"25 %'5 +" &amp;O +Q# % I+" J0000000000 -"# +66+"#"+ &gt; ,""+5 !+ " + 6"*# ## "+*:"# "F*# &gt; I+"0000000000F",#"#&gt;)+""8#+*6# +",#,5" +**8,#"#)"*::*#+#"#,6#"6 +#"#"+ I+"0000000000 +#F ,""+""-"., #"* ,"6+,8 +**86+" 6#*:%5 %&amp;5 &amp;96#*:%" ,6+,#"+*"), +:"8#"+ ,+"#"+6,5 %@5 # ,8*# +#" ## " F I+" 0000000000 ,#"# "#+): # F "6)+"+R"#+)"#5 "6#" +##, F ," 6"6#"+ "F 6+ ,* &gt; ,C,5</w:t>
      </w:r>
    </w:p>
    <w:p>
      <w:r>
        <w:t>3%&amp;43% $@3%%$</w:t>
      </w:r>
    </w:p>
    <w:p>
      <w:r>
        <w:t>!</w:t>
      </w:r>
    </w:p>
    <w:p>
      <w:r>
        <w:t>%5 +"8)+" #+"N8#"#" +*6# -"# +**8:5 +#"*#&gt;# ## "6+"#"+" +" , ," 6"6#"+ 6+8 , ," #66":1#5&amp;5&amp; !25 ":-, , 1"$6(7J 26+,6""6F 6#" *+*#+R +"#+T#K6A## "#":H1J!V !C :#":8 W+X&amp;(*, 565%%&amp;2 #&gt;FP+"## ,-# :"5 --#"F":"#6# -""#+ 6+, ++ #"#)#"###"+ +**8$"#,A#8,,+ 6#"F #":. ,N&gt; --"**# +" +**8 *+*# +R ++#"+ , " # +#"-", + &gt; " +R ," # + )"#A# 8,, * +T# 6+6+ ")" 6,)"":1</w:t>
      </w:r>
    </w:p>
    <w:p>
      <w:r>
        <w:t>3%&amp;43% $;3%%$ %&amp;65&amp;;; +" 5OE!! I " +*6#"+## F 6#" &gt; 6+, ,6#"+ N# #"# *+# ,)( " +*6#"+</w:t>
      </w:r>
    </w:p>
    <w:p>
      <w:r>
        <w:t>-+*1#5%59#&amp;5&amp; !25 O5 2 )# G#5 O&amp; ! G*6+K F" "##"+*# + 6 ,8"88)G+:)6 6"6#"+#"" +**8&gt; " +*6#"+ # # &gt; ,6#"+5 !" G*6+K # 6+ *+6+:""#,6#G,# &gt;#"#:" "".+86+: 1!%9659+" 5&amp;E J%%@4+" 59U%65;9%E J%%9 &amp;O;+" 59U%65%9;25 6"6#"+F +"#6#G*6+K+##+# G:+ +" -, ,G$)""#)")## "6+"#"+ G.,#"+ +#**#+#G+:"8#"+ , "&gt;CF6"*# " +#"#"+ ", 6" ) &gt; " +*6#"+ *A* #*6F6+6+#"#"+""FG+:"8#"+ *##6,"+ "F*#&gt;</w:t>
      </w:r>
    </w:p>
    <w:p>
      <w:r>
        <w:t>3%&amp;43% $43%%$ " 6"( +*6#: +# " ), . *6+K, *"(&gt;F+#"#"+6"#"6"#A#,#-"G+:N# ,""+1%O65;'4+" 5OE%O65;@;+" 5925 G+:"8#"+ 6K +#"#"+ # -+" ,+*6# # 6+ G*6+K#ZC +"#6:"6"#6+"5 #,8 ": -, , ,, &gt; ,"#,, 6" F 6+:""#, G*6+K G#5O&amp; !#",### +"#6:"1 J%%&amp; %OO+" 5OE%465&amp;&amp;'25G*6+KF"GF"##6 ###ZC +**#)"+#"+ 6"6#"+ G#5O&amp; !F"#T 6+"G+:"8#"+ ,6#"(*# +**8""+"+,1 J%%% %49 +" 5 &amp;E %' %; +" 5 % %&amp; +" 5 &amp;E %O 65;@; +" 5925 :2 G6( +**8+"#6# , +#"#"+:" 6""+ -""# +",#,+"#G@O-5&amp;'+-+*,*# . ,+*6#F ,""+ ,6#"+ +**8#F" +#6+##,6 ,- 5 ;5 2G#5%@5% !+,#"+)#59@#")# !6"# G+:"8#"+6+G*6+K , "CF"+#"#"+ ",# ) $" &gt; " +*6#"+ ) 6+6 +#"#"+5 *6+K +")# )+K . " 6,"+ "F*# 6"( +*6#: +#"),&gt;", *"(&gt;F+#"#"+ 6"#"6"#A#,#-"G+:N# ,""+5 +FG*6+K#6+*++8,6+ #+" "*# &gt;#"#:" "" +**8,6"$"+#**#F 6+ *+ G."# 6 *+*# +R 6+:""#, # 88, 1+ ;''9 "#") G.#,"+F"6#."- ,"")+*6+#*# $"1+;''@25+FG"#"" G+",#,+K*J G# #+N+ ,-,, &gt; G#5 4O@5%+,#"+)G#54O%5 +-+*,*#&gt;#"#+#6+C8, G *""##"+ 8#"+ + +#D ,6+ # &gt; G,8 +",#, *A* FG) CF#"+"+,"+" +**8FG*F# "##"+*#+6,8"8&gt; )+"#6+F",6+ # G *A* +**8 +# # +" "*#5 !+# ,6#, C8, G *""##"+ + 8#"+ G#5 4O; [+ *# +8 ,""+ ,"8, .6,*# +** # *" ,8*#</w:t>
      </w:r>
    </w:p>
    <w:p>
      <w:r>
        <w:t>3%&amp;43% $3%%$ 6+ F" 6# --#")*# ,""+ )# +8 + F" *# 8#"+ 6+6*# "# # +# "" 6# 6,6+ ,# &gt; -+*#"+ )++#," +",#,[1 J%'49O9+" 5OE J%%&amp; %O # GA# &amp;% )" % E J!I! " X#"C#"C#\+#"CX"#&amp;(*, 565&amp;'#25 N#"-" G66"F*A*6""6 G#"O&amp; ! 6+:""#,:" "" +8 G6+*+ +*" G$)"" # )")# ,+" "#*# #"OO59 + ")" 1E !&amp;%'2 # 4O@ +" ,, +** G.6"+ (8 8,,1 J;%&amp;OU%4%65@425 *#*+#"-F"+#&gt; : G.#"+ +#"+ G+8 +"#")"#F"6+( # )++#, G+ 6+##"+ --" . ," +". +# #+# " ): G8"# 6+:""#, +"# 6:" "#"#, 6 G#" O&amp; !5 -" + G8 6""6 G,8"#, #"#*# # N#"":""#",F"#:,C,# CCF6+ ""#F6,",*#G)"#6#$A#6+)+", ,""+1%65;99+" 5925 :2 +*6# &amp;4 ,*:%&amp;#NFG&gt;-""# +",#,5#""" ,":FG" )"#F"#, G+8 +",#,-""FG"+## G"65 45 2 +)"# &gt; 6,# " +*6#"+ )"+# "##"+*# 6"6#"+ G ! *" +"# ,*+" 6 # ,6 " "+# 6," 6*### +F++:)#"+ "#6"6#"+,#"#6*" +6,#"#6-#1%O65;'9+" 5&amp;#,-5"#,25 " +*6#"+F"+##FG:" +**86"# +$+:)#"+ 6"6#"+ 6# *## F G*6+K )"+, $" "##"+*#+ *+"6,8"88) *+R"G."# 6 G" "-"#+"&gt;,8"#"*"#, ++*6+#*#+&gt;G: G -#1 J &amp;N"%&amp;%965%'%25 N"6 +##J +F F"6#A#"+:*#."8, #+# 6+6: "*# "##"+" #"F# *A*</w:t>
      </w:r>
    </w:p>
    <w:p>
      <w:r>
        <w:t>3%&amp;43% $3%%$ "+#1-5%4&amp;65;'25* FG+# +"# G."8 &gt;#,8 +"# +A#,), G6(FG+6#+ ""*### *#"( +*6#:""#,# 8#"+ G*6+K *A*#,8+"F G"#,,$5+F F +#"#"+ 6"#" --,# . " ), +"# 6K, &gt; " +## F +(8C8, " +*6#"+5+#" )+" +# "--"#, #,+"#6" # )*# +#"#"++"5 ,- *""##"F +",#, 6" "S" * +F 6"6"&gt;+ 6"),6+ ;6"6,"+ 6F#+",5 ,- 6# +-")+"F * 5"+T#</w:t>
      </w:r>
    </w:p>
    <w:p>
      <w:r>
        <w:t>,+"#"+6, ,6+,6"#)"#F+#"#"+ *:+ ##5# -"-6+6# 88*#5 "#+6 ,88 6+:""#,,8# "5 ": , +## F ,- )" 8#"+ +",#,5-"#F *+&gt;+)* # #"# -" "" :# 6*## +" " ,6#"+"+6+F * *"),# *"</w:t>
      </w:r>
    </w:p>
    <w:p>
      <w:r>
        <w:t>3%&amp;43% $%%3%%$ ! 6 !0/ /!</w:t>
      </w:r>
    </w:p>
    <w:p>
      <w:r>
        <w:t># 94: ; 1 7$ &amp;+' + *+## G@O-5&amp;'5 95 ,:+#6#" #+##++#"+"+E @5 "#F6+, #8#"#5 O5 -+* 6#" F &lt;--"-, , +"68--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