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ATAS/681/2008 vom 4. Juni 2008</w:t>
      </w:r>
    </w:p>
    <w:p>
      <w:r>
        <w:t>GE Cour de justice, 2008-06-04, FR</w:t>
      </w:r>
    </w:p>
    <w:p>
      <w:r>
        <w:rPr>
          <w:b/>
        </w:rPr>
        <w:t xml:space="preserve">Quelle: </w:t>
      </w:r>
      <w:r>
        <w:t>https://mcp.opencaselaw.ch/entscheid/ge_gerichte_ATAS_681_2008</w:t>
      </w:r>
    </w:p>
    <w:p>
      <w:r>
        <w:t>FR: GE_GERICHTE ATAS/681/2008 du 4 juin 2008</w:t>
      </w:r>
    </w:p>
    <w:p>
      <w:r>
        <w:t>IT: GE_GERICHTE ATAS/681/2008 del 4 giugno 2008</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En l'espèce, le Tribunal de céans a ordonné à l'intimé, par arrêts du 27 avril 2004 et du 10 mai 2005, de mettre en œuvre une expertise psychiatrique par un médecin parlant le turc. Cependant, l'intimé a préféré soumettre la recourante à une expertise interdisciplinaire rhumatologique et psychiatrique par le Centre d'expertise médicale à Genève. L'expertise s'est déroulée à l'aide d'une traductrice qui s'était dite être une amie de longue date de l'expertisée. Ce faisant, l'intimé s'est écarté de ce qu'avait ordonné le Tribunal par ses arrêts du 27 avril 2004 et 10 mai 2005. Cela étant, il s'avère nécessaire de mettre en œuvre une nouvelle expertise par un expert psychiatre parlant le turc. Par économie de procédure, le Tribunal de céans l'ordonne dans le cadre de la présente procédure.</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