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ATAS/681/2006 vom 28. Juli 2006</w:t>
      </w:r>
    </w:p>
    <w:p>
      <w:r>
        <w:t>GE Cour de justice, 2006-07-28, DE</w:t>
      </w:r>
    </w:p>
    <w:p>
      <w:r>
        <w:rPr>
          <w:b/>
        </w:rPr>
        <w:t xml:space="preserve">Quelle: </w:t>
      </w:r>
      <w:r>
        <w:t>https://mcp.opencaselaw.ch/entscheid/ge_gerichte_ATAS_681_2006</w:t>
      </w:r>
    </w:p>
    <w:p>
      <w:r>
        <w:t>FR: GE_GERICHTE ATAS/681/2006 du 28 juillet 2006</w:t>
      </w:r>
    </w:p>
    <w:p>
      <w:r>
        <w:t>IT: GE_GERICHTE ATAS/681/2006 del 28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"#$%%"&amp;''( "%)'"&amp;''% ** + *+ +* , - % &amp;) . &amp;''%</w:t>
      </w:r>
    </w:p>
    <w:p>
      <w:r>
        <w:t>!"# # !$#</w:t>
      </w:r>
    </w:p>
    <w:p>
      <w:r>
        <w:t>!$"! "%# &amp;'( )*( &amp;!$+, -./0( -1*.23#",4</w:t>
      </w:r>
    </w:p>
    <w:p>
      <w:r>
        <w:t>55</w:t>
      </w:r>
    </w:p>
    <w:p>
      <w:r>
        <w:t>5 (&amp;!$*11(61164 7+#</w:t>
      </w:r>
    </w:p>
    <w:p>
      <w:r>
        <w:t>8/9.8</w:t>
      </w:r>
    </w:p>
    <w:p>
      <w:r>
        <w:t>9*0..9/11: / 64 # ;'$ 6: &amp;$%# /11:( * ($ !"# (#"7$6:&amp;$%#/1114 /4 5!,"++#?;'$&amp;#7"$7(#"%&amp;#" 46!"#&amp;#!7#""$#$"=6/&amp;$%#60-:K4</w:t>
      </w:r>
    </w:p>
    <w:p>
      <w:r>
        <w:t>9*0..9/11: .9. * / *+ +*</w:t>
      </w:r>
    </w:p>
    <w:p>
      <w:r>
        <w:t>01232 4 522 2 6! 7%&amp; 8 64 ="$!$"!"%#&amp;'"$G$#+7##(!&amp;$ ( ! +#4 6FC//(0: G !$"! "%# &amp;' A$!!"+=#4 (""A"$7#Q$ !&amp;$!"#!"7#$(&lt;/?!$!%#/11:;AF!$ $#+#$4 /4 D@!$$A%!"4 *4 "$A&amp;#!7#$'#$"$4 C4 +!#&amp;#$"AF&amp;=$+!###!#!$#&amp;#7$##Q$ 7" *1 ;!# &lt; !$"+"$"! &amp;# &amp;" #!7 #7 #"%+77##(5,S"T#,!+A".(.11C</w:t>
      </w:r>
    </w:p>
    <w:p>
      <w:r>
        <w:t>($#!" B&amp;"#4 7" &amp;$ Q$# &amp;#!!'74 7!"# !"$ E K ""A# B$$ A 7""! #!#$ 7"# !%$"# " $ &amp; 7""!$$A7R%KB&amp;!#&amp;!#A!$"+"$"&amp;!=!"##$$ $#7""!RK&amp;!#$#"'$#!!#&amp;#7$$45"7!"# !$"$&amp;$#!"77$77#7!$$#K%K$K"8( #"%+77##&amp;!##&amp;$##$"&lt;###!#AF" =#7##"##=%47!"##!#$"!#!#!@ &amp;#=( A" #!$ ;!"$( "" A 7""! $$A7 $ F=!&amp;&amp; A7$7B&amp;7"7#!#$I#$46*/(61.$61-K4</w:t>
      </w:r>
    </w:p>
    <w:p>
      <w:r>
        <w:t>'#++"&lt;#E</w:t>
      </w:r>
    </w:p>
    <w:p>
      <w:r>
        <w:t>@5</w:t>
      </w:r>
    </w:p>
    <w:p>
      <w:r>
        <w:t>#7"$E</w:t>
      </w:r>
    </w:p>
    <w:p>
      <w:r>
        <w:t>7#" !&amp;"!+!#&amp;#7$##Q$$!$"+"7B&amp;#$"""ADGD++"+77# #!"&amp;#'#++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