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ATAS/681/2005 vom 24. August 2005</w:t>
      </w:r>
    </w:p>
    <w:p>
      <w:r>
        <w:t>GE Cour de justice, 2005-08-24, DE</w:t>
      </w:r>
    </w:p>
    <w:p>
      <w:r>
        <w:rPr>
          <w:b/>
        </w:rPr>
        <w:t xml:space="preserve">Quelle: </w:t>
      </w:r>
      <w:r>
        <w:t>https://mcp.opencaselaw.ch/entscheid/ge_gerichte_ATAS_681_2005</w:t>
      </w:r>
    </w:p>
    <w:p>
      <w:r>
        <w:t>FR: GE_GERICHTE ATAS/681/2005 du 24 août 2005</w:t>
      </w:r>
    </w:p>
    <w:p>
      <w:r>
        <w:t>IT: GE_GERICHTE ATAS/681/2005 del 24 agosto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$%&amp;'$'((&amp; $)*+$'((&amp;</w:t>
      </w:r>
    </w:p>
    <w:p>
      <w:r>
        <w:t>, -, ! . ,! .!- !/ 0 1 '1 2 '((&amp;</w:t>
      </w:r>
    </w:p>
    <w:p>
      <w:r>
        <w:t>3333333333 ! "#! " $ % &amp;!'(!))*%(%!)%% 3333333333 3333333333 ! "#! + ,%%&amp;!'(!))*(%! )%%</w:t>
      </w:r>
    </w:p>
    <w:p>
      <w:r>
        <w:t>) ! 4. -. - - , -. , -5 )%%%( )%%! !%)!)-%. /!0112 234456 6, ! . 5,.- !57)!% +%!87 9%:0!133:33: +</w:t>
      </w:r>
    </w:p>
    <w:p>
      <w:r>
        <w:t>-! . 4. -. !.! -5 6, ! .)!%;/!+!8 .8 / 4 1?4&gt;433? 84&gt;@8 4- :A B/! ) : 1?4&gt;433? 81&gt;@8 ==%%( ;)')%: B&amp;% 4330!*'&amp;%! 9: 333): !. :CCC1:B%!4333 !)' !!% )%. /A42&amp;. 4333! =( (!!) !!% )%. /):K 1?4&gt;433? 80&gt;@8 :A K !A 4? ) % =()( %. / ) (&amp;F =%&amp;%% &amp;%&amp;!!%&amp;%)%!():@)(. :CC1J7I ! (&amp;%/ : B&amp;% 4333 ;/ () ))%&amp; A * B%!!)' ) !!%) !%D !/ J !A:44! :41)%&amp;%8IB/)%))%&amp; (!!)K !A@1A :)%=()( (&amp;F =%)4?B%:C24JI%!D ;&amp; %.!) %)%: M!4331)%! ;*K==% %(!(! %J !A:04IG(! )K==% !/ .)() ( !%!%)(! %( B/))%&amp; . 4A +K !A447J&amp;! &amp;%/ )%: B&amp;% 4333I ))%&amp; !!%) !%*%) ! %/! !/( = (!G !A:44:41:0:!:04- !A1D?7K%*! /%!!D! =( JA:IA ,*B%! !!%) !%D !/ )D)%==( ! !!%) !%/!( )&amp;% )%. /G%!!(&amp;!!!))%&amp; ! !!% ) !% /!( ) &amp;% ) %. / G%!! (&amp;!!!)%) %/J=A !A407IA B!D !!%) !%!DK&amp;% )%. /G%!! !)%) %/%!( L!)!))%&amp; J 7 :42413- 7:4C000IA 1A</w:t>
      </w:r>
    </w:p>
    <w:p>
      <w:r>
        <w:t>'; B/ ) %; %! )( !/ %!%( ) &amp;% ) (&amp;F()! %/ G8(G%!)43 % :CC2 4 =(&amp; % 433?)!D*B/!))%&amp; !)&amp; G(!% A + )! )%! )) )% )'&amp;% ) (&amp;F ; ) 7)!% %!%!!% (!%&amp; ) 5 %, ) 1?4&gt;433? 8?&gt;@8 )) ;))&amp;% ) (&amp;F ;)'!%!!%(!%&amp; ) 5 %, ) :K 34 ) :2 B%! 4331I ?A (! 9 () (!!/ !%!J !A@1A4! 2C6A:)% () )%%! !%&amp;):4!. :C2?IA</w:t>
      </w:r>
    </w:p>
    <w:p>
      <w:r>
        <w:t>UUU</w:t>
      </w:r>
    </w:p>
    <w:p>
      <w:r>
        <w:t>&gt;1?4&gt;433? 8&lt;&gt;@8 ! . -4 -, ! . ,! .!-</w:t>
      </w:r>
    </w:p>
    <w:p>
      <w:r>
        <w:t>789 : ; 1?4&gt;433? 8@&gt;@8 )&amp; )( % &amp;.A(% ) !% F ) &amp; *% ! B%! %% * )(%% !!*( ! K&amp; ) *(!(G()%( !J !A:14:3&lt;!:32IA</w:t>
      </w:r>
    </w:p>
    <w:p>
      <w:r>
        <w:t>/ ==%</w:t>
      </w:r>
    </w:p>
    <w:p>
      <w:r>
        <w:t>% +</w:t>
      </w:r>
    </w:p>
    <w:p>
      <w:r>
        <w:t>(%)!H</w:t>
      </w:r>
    </w:p>
    <w:p>
      <w:r>
        <w:t>%</w:t>
      </w:r>
    </w:p>
    <w:p>
      <w:r>
        <w:t>%= ) (! L!!!%=%(G !%%%*'D'==%=()( ) % / 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