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ATAS/681/2004 vom 2. September 2004</w:t>
      </w:r>
    </w:p>
    <w:p>
      <w:r>
        <w:t>GE Cour de justice, 2004-09-02, DE</w:t>
      </w:r>
    </w:p>
    <w:p>
      <w:r>
        <w:rPr>
          <w:b/>
        </w:rPr>
        <w:t xml:space="preserve">Quelle: </w:t>
      </w:r>
      <w:r>
        <w:t>https://mcp.opencaselaw.ch/entscheid/ge_gerichte_ATAS_681_2004</w:t>
      </w:r>
    </w:p>
    <w:p>
      <w:r>
        <w:t>FR: GE_GERICHTE ATAS/681/2004 du 2 septembre 2004</w:t>
      </w:r>
    </w:p>
    <w:p>
      <w:r>
        <w:t>IT: GE_GERICHTE ATAS/681/2004 del 2 settembre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$%&amp;'($)'') $&amp;*%$)''+ !!, - !.- -! # ) / 0 )''+ 12 3 0</w:t>
      </w:r>
    </w:p>
    <w:p>
      <w:r>
        <w:t>4444444444</w:t>
      </w:r>
    </w:p>
    <w:p>
      <w:r>
        <w:t>55 6-!7 !" #$%&amp;'()* ++,-</w:t>
      </w:r>
    </w:p>
    <w:p>
      <w:r>
        <w:t>.%/$$.</w:t>
      </w:r>
    </w:p>
    <w:p>
      <w:r>
        <w:t>/$0&amp;!/%&amp;&amp;% 5</w:t>
      </w:r>
    </w:p>
    <w:p>
      <w:r>
        <w:t>$* 1", 22222222223+.4(5 6- 7 + 48-)+$ 0%)+-96)+(4#)46+ "6-++-:2222222222;4+",+" $ =6?+)-"6+4+-")++" - " - 34+( % ? @ 7* A + 6-)+ ; B*@@C@&amp;=*..* %* 6-??"4+$ D"""+??,+)+.". ,&gt;+ " )+8+ " )+8 9+ +- " &gt; " 6E,8+)+-+,4* '* " 2222222222 ,-"+.+ 6 "- " 2222222222 3E? " ++9 "</w:t>
      </w:r>
    </w:p>
    <w:p>
      <w:r>
        <w:t>+)++ " E,8+ " 6 AA 1 FA 9+ "+8+9- " )+8+ E+9 " G " 4+&gt; ?+&gt;,#8+ 3?* 44 ,-"+ " $$,+$ =H4+($?' 7* @* " 2222222222 34-++ " ??+ E,+,7 -8, G,+-6-"+8+9-?+&gt;,#8+-"-4+?-)(3?* 44"%@ $ 6-"-4-",""4(" 6??+"6.+)+"+-3 7* 0* 44 " $ "-,&gt; $ ; 6 " 2222222222 ?+,-"+8+"6-"-4+?-)("?+&gt;,#8+ ,#8+ "+8+9- -4+" "-4+? ,# ) #", ,+9 "+ 4 " )+8+ " &gt;E+8+ " ,&gt;8+"&gt;"6E,",,+*,-"++,-9" 4++-,4,"+?,++4)+ G -8( +?* G4+,- 64++ 9 ?+&gt;,#8+ 6- "-4+?E++-"#",8+9?++"4+K+)+" 4?+L)+4+-")+"$&amp;&amp;M3?*44"! )+ ,-"+"6 3+.4(1 7"* " 22222222224-++","+E,+,+8-9 644-++ " 4+- " )+ -+ "+??++ " +,+ 4+-")+6+)+-4E#+9"4+*+,-964+ G 4?+ "6)+( 4 4+( "6-++- ; ,+.,4 ) ","@&amp;M34+(!=?' 7* * 6- -8, ?+ 6&gt; " 4+- "-4" 9+ E+?++ +8+"+?++ #,4,8+ - 9 + --, +&gt;+ ; 88) #,4,8+ " 6-5 "+( 6-+</w:t>
      </w:r>
    </w:p>
    <w:p>
      <w:r>
        <w:t>$ ==.+--4-"(6J8"+,+EP8".,( 48 96-)+E+-6-).,O,*6"+??+-?,++ -- )- 9 ?+ " 6- ) -4G ++ 96 ,)+ + ) &gt;.?,+* 4#E+ 9 &gt; 4-- 6-+ 4 -+ , ) " ++ 4)+ O 9+?+-","+E+9"++4+"6+)+-+) 34+(=?' 7* $&amp;* (8"G49;+4-"+8++)5-4+""-4+? ,# #", ,+9 #", "G ,?, 4+ &gt;"4+-"-4"*,-"++"--98&gt;, 4+--+""@&amp;M4++"4?+4--",,G- 44+"6+"+-8(*4+ ,-"+4?+,"4-;6-"-"6-*??+,- 96+G++"&gt;4+44+"6+)+-,+4+ 9 6,&gt;++ "6+"-4" " ( 4?+ " +)+- Q 6- )+ +* ,-"+G4-,"+-")+"" 2222222222 ""B2222222222*"+(4++4-;-""-++ ,+"++4++ ,+ 4+- " +,+ . ; )+ +4+-")+3?*44"@?-)+%&amp;&amp;%54+(=?' 4-+- @ %&amp;&amp;%6 G"6+)+"+-"0&amp;M #-;6-",+."6+)+"+-* $%* "-"%$&gt;%&amp;&amp;%6-+ -+, 4E " P- ,+ O "-,++4&gt;"4"+)+-,O,;,44+* 4-+ 9""???+84E#+9,4#E+9, 96")+4;4E848* $'* )+-;46 "4-)+"$! ,?,"G9 &gt; "-4+? )- EP )O 96 ++- ,# 96+,&gt;+-;"?G-+;6+;-44,"+* $@* O"%D4,&gt;%&amp;&amp;'+&gt;"- ?-"-"3B 7 4O"$)+%&amp;&amp;@6",+9 %&amp;&amp;' -- -* B ?? - 9 +&gt; )+ " " + 3 A7 ,4-"+9 ?-"- 3B7%! + B " O " $ 4)+O,+)? "-8+ " "+ ?-"- 4 4++(, " 6* D! 6* %* )+ " 4-+ 9 + ?-"- 4+ 8-- " "+ " +3 HA='&amp;*$7-)+8$ ,"+?++"",+"6.+)+"+-* "64(",?+-8+4"+4++)+8 %&amp;&amp;%-8"4++49(844+&gt; )+8 ,, Q ?+ " - 9 + ?,-, G + 0 " + ?-"- 6. +)+"+- 3+.4( H A ='$*%&amp;7 =@ " + ?-"- 6. )++)+)3 AHA='$*$&amp;744+&gt;* @* 7C+)+"+-"-?++4+,,"+,++"4+-"8+ 4-,- 4, " 8 "- 9+ - "C + ; - 4E#+9,4)"C+?+,+-8-+"C,"+"C +"3*@ 7* C+4+-"8++"+,++,#4-)++&gt;"4+&gt;++- "8+"4-C,&gt;",E-")+-9++&gt;-</w:t>
      </w:r>
    </w:p>
    <w:p>
      <w:r>
        <w:t>.0/$$.</w:t>
      </w:r>
    </w:p>
    <w:p>
      <w:r>
        <w:t>/$0&amp;!/%&amp;&amp;% 4) +"-+ 4 3E* $&amp;$! " ++ " C??+ ?-"- " + C+)+"+- C+,4 " C.+)+"+-S T7* C-"+;C++)+";@&amp;M,+* +) 9"*AC++)+";D&amp;M+)#",+.+ +)+"+-+00%/'M+(3*%=*$ 7* 4-+&gt; +)+"+- " @&amp;M ,+ ) "+ ; ",+. 3*%=*$&gt;+ 7* &gt;7-+?"8-"C+)+"+-"+O"-,+-&gt;"C ,4+")5,4+9C+)+"4+&gt;+ GUC+)+-964+&gt;,""+.4(G-+ -)","-"4+,4"C++-9++&gt;-" ,E-")+.;+9C++4&gt;+C+C-+4+)+"3*%= *% 7*,4+"+(88--?+",+(9 "G)E#4E-+9+E+??-4G,4+&gt;,+ 4( "+??- 4, " "-,+ "8- "C+)+"+-* A+ ,4O"-,+-)4-+++)+""-) --,"4++",4) 44G+,+)++3A%&amp;&amp;&amp;+"*$&gt;=@HA%&amp;&amp;&amp;+"*$'$07* 7 " " 6-)+"6+)+"+-JE",-"++; 4 " )+* "- ,-"+ + --, + 4 "-,+ 9 )G 4 +&gt;,G+8"6-3 B$%D%0$+"*@$$D$'@ +"*%$$@'$@+"*'$&amp;D$D7* "7 ,+ + ; - 4#E+9 9+ 4) ,, + 4E#+9 4)9 +)+"+- " 6+ @ +- $ + ? ,+ . ??+ , 44, "+ . ,+ 4#E+9 9+ -9+) ; " ,"+* +"( 4 ,, " -9 "6 - 4#E+9 ,"+? 3" 4 ,, " ??+ ; 4" E8 4 6.+)+"+-7 "+,++ " 4+- " 8+ 9 6- 4+ ,4OE ?+ 4) " &gt; )- H , " 9+ G+8+&gt; "+ O "-,+- + &gt; *)+"""-,++"9,-4 ,8-6+;-,G+)+-9+??,4 "4+",E-")+-9++&gt;-*4+"-,+++" )+9+)+-4+&gt;,OG+8-*",6G+ "6+4+-"8+-4+;-,+6" 4 "-++? 9 6- G +)+- +) +??+ H + ? &gt;+ 4V","6+#+"6",9C+G+8"+4"</w:t>
      </w:r>
    </w:p>
    <w:p>
      <w:r>
        <w:t>.!/$$.</w:t>
      </w:r>
    </w:p>
    <w:p>
      <w:r>
        <w:t>/$0&amp;!/%&amp;&amp;% + + 4+9 9C+ , ; 4?+ 4+- " )+ . "+++).9CG+8++44&gt;4+-- 3 B$&amp;%$0DHA%&amp;&amp;$+"*%&gt;4*%%@*HA%&amp;&amp;&amp;+"*%4*$D'H A$ 0 4* '$= +"* % 4*'%$ +"* $ 4* @%@ +"*$ H $ % 4*$=%+"*%-?-7* 7 A ,?,"G4)" + + 4)9 +4+- " )+ 3 B $%&amp; $$ +"*%/HA A$ !4*!DH 1 $ 0%D04*%$!+"*D07* &gt; " -8+ " ??+ 4#E+9 4 9G4+4#E++94++4-+9"+68+" 4 6+4+- " )+ 96+ 4+&gt; "6R 3A%&amp;&amp;&amp;4*$0&amp;+"*@&gt;7* A?""+,-"+-1A1 "-+"-+ JE " 6G4 ,-"+ 9 +.+ "+ 4 ( +)+""&gt;,?,*A44#E++9 6G4"+4"+8+"""6+?++ 4 "8- " 8)+- " 6??+* "+ -) ( G+8+&gt; " 4+ 4 6- "6 +)+- +)* 4+ +" ,4 " "+) +( " 4+- 4- " + 4-,&gt;+" ,&gt;+"+- 4#E++9 " ??+ 4 E+94"6+-8++-)4?++-","+ ( E+9 " .+ -,++ "&gt; "- " 4+ - " ,"+ ) " #,4V, &gt; -)+ 6-E " +,?,G(8"6*,"+(4-+-?" 4+ "-?)&gt; 3 B " $ " G.+ ?+8 "+)8 " "-+ ,4, &gt;)- 6-8+ "6+ " " -++9 ", )8 6&gt; " ",""+8""+)8+?,+?+4 4+ " 6,( ?+ 9 " 4+ ( "-,+) + 6G4 ++&gt; ++ 9 6-8+ " " E"+4 ,8-</w:t>
      </w:r>
    </w:p>
    <w:p>
      <w:r>
        <w:t>)+, 4#E+ + 3F.X&gt; 1A1 A,?, AY85 +E " S4#E++ET E +5 ) + " + " 4-)# 4?+SA AT$ 4*$4$&amp;DHA%&amp;&amp;&amp;4*$DD+"*%7* ?7 4++4 +?+, + " ,+( )+* 9 "6 4-++ -, " 4++ + 4 ; , -+, " 4+ " "-"+ " 6G4 4 G +4-+"+)8"+""+4 + ++,4-,+?,"6)G4+,-"+ 3 B 4&gt;+-DD@/ ="$ $$% '%-?*+-7*6--,"-,+4)4&gt;6 4++4+6+8+",#"4)+"-+8+?,"6 44"6G4+,+&gt;&gt;+3 B$%%$0&amp;+"* $H 1 + )+"+Z&gt;,8 + " &gt;+8+E ?)+E84*% !H1 ?,"+P++E8E8+" A +A A'%/$ ==4*''%7* 87 9+ ) 4&gt; "6 44 ,-"+ 9+ "-,+694+++8+G+,4+?+6&gt; +4+ +""+3,(79"+4+"G,-"++ +?+9+"6G4+&gt;+,+)-3 B$%% $0&amp;+"*$-?*H B 4&gt;+-"$ 4 E " 4+ " "+ 3]F</w:t>
      </w:r>
    </w:p>
    <w:p>
      <w:r>
        <w:t>\8 " +E " AE)Z"+8 + $ 4*D0!H B 4&gt;+- DD@/ ="$ +96+#+4#E+9#)" ,"++"-++?")++"9,6-4,8- +?+,+- , , ; 4?+ 4+- " )+ " 8+ GU 6+)+-9+4+&gt;,OG+8-"3 B 4&gt;+- '!0/&amp;%"%=,%&amp;&amp;'+"*'*$H B$&amp;%$0DHA%&amp;&amp;$4*%%@+"* %&gt;H"#%&amp;&amp;%^@4*0@+"*%&gt;7*A+)+"G449 "E#4E(3?+96)+,E896+8</w:t>
      </w:r>
    </w:p>
    <w:p>
      <w:r>
        <w:t>. /$$.</w:t>
      </w:r>
    </w:p>
    <w:p>
      <w:r>
        <w:t>/$0&amp;!/%&amp;&amp;% ??+?",+9+-*7"+&gt; (,"6"4#E+9)+4,4" )++* 7 64()6,&gt;"4+(,-"+?+8"+4 +4-&gt;+96-??4"6+;-4E#+9 44;;R+4+-")+"8+"6+ +,4* + " 2222222222 - 4- " " "+?? " 644+ , +,++ ?+* "2222222222?+,-9,&gt;++-"E+".,&gt;+-+ 8&gt;,)-*4+++944,8+9 +6G+4"6+;-9++44;R+4+-" )+ ",-"++ ;6-+4+-")+6""6+;+"-9. +"-"4-"6&gt;,?,"G*(+68+ "6G,++6-4-++)+";-4#E+9* &gt;76G44#E+"B22222222229+4++4-;-" "-++ ,+"++4++ +,-95 K&gt;"4+-" 4+ 8) ) " ,"+H+ ?)+- 6-,8 " &gt; "-4+? " #", "G ,?, 4+ 9+ +,+)","+L* (8",-"+6?+"++-"4++*6"-- )+"??-"4+-9 "4+) ,&gt;+ O &gt;+ ,- 34+( $$ ? ' 7* 6 ,8- "-- 4 4+,+ 9 ,-"+ + 4#E+ +"4+??)&gt;;4+"6+)+-56,&gt;++" 4+"6,4+)++-&gt;+"6+"-4""-+ ")+))+)-"),+-")+ 4*--,6"+;R;4+4+-" )+ -+" " @&amp;M ,+ " + 4?+ " +)+--8(* )+ 9 " 2222222222 + 4 4 ; +4+- " )+* )+ ?+ 96+ + -+ "+??++ "6-) ) +"4+-")+"4+*"+(?+6&gt; ?-"-"-,,+,-996-)+ ?+6&gt; ,- 4 (8 " ,-"+ 96G 44</w:t>
      </w:r>
    </w:p>
    <w:p>
      <w:r>
        <w:t>.$&amp;/$$.</w:t>
      </w:r>
    </w:p>
    <w:p>
      <w:r>
        <w:t>/$0&amp;!/%&amp;&amp;% ?-, + +,+- " "+??- 4-++ - "6G4+3 B 4&gt;+-D'/&amp;'"$ N%&amp;&amp;'7*</w:t>
      </w:r>
    </w:p>
    <w:p>
      <w:r>
        <w:t>6 ,O, + 6+, +4&gt; " 4" ,+" +)+- + " "+ 96 ", -,+ 4&gt; " )#E,")+"?+"84,"966&gt;+8; )9 ; 99 +)+- ,-8( 96 )+ 4 " - " -8+GO,* +4,-"+)-"--,?)&gt; ;4+"6+)+-* ?+"-4+"??6-)O96 "8-"8)+-,#4-4("6,&gt;+"+-"6 +4#E++98)* +("E++-""-""9++4+&gt;" ?" 4+ "-?)&gt; ; 44 " 6G+8+&gt;++- "6 4+ " 6+)+-4?+44R-+-*?++64;+ ??+8"" ,?,"G* 7 -8"G+"-+9+4-("+&gt;"-+,9 4++ "4- 4 (8 "6G4 )+ 9 6 4 -9; * # 9</w:t>
      </w:r>
    </w:p>
    <w:p>
      <w:r>
        <w:t>%* ?-"- " AE\+PE?9+ 0 0&amp;&amp;@</w:t>
      </w:r>
    </w:p>
    <w:p>
      <w:r>
        <w:t>+ G,4+*,-,+"+57+"+9G,9"-++ "-+&gt;++4""-++9-H&gt;7G449,+? +,4)+",""-++H74+8" "4-*A+,-,++4+--, -,--7&gt;77+."+&gt;?-"-" 4 4 ,+( 9C+ ") "- +)&gt;* ,-,+",+,#"4)9+&lt;+ ,-,+C+C8+"4+(4+"*A-8,&lt;+ ,-,+"-++9-C)44"9--G4-"+- 3*$'%$&amp;0$&amp;=7*</w:t>
      </w:r>
    </w:p>
    <w:p>
      <w:r>
        <w:t>8??+(5 +BB</w:t>
      </w:r>
    </w:p>
    <w:p>
      <w:r>
        <w:t>4-+"5 W+A W</w:t>
      </w:r>
    </w:p>
    <w:p>
      <w:r>
        <w:t>4-&lt;8,,,+9-4+?++G4+++96;6??+ ?-"-"+48??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