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ATAS/680/2005 vom 24. August 2005</w:t>
      </w:r>
    </w:p>
    <w:p>
      <w:r>
        <w:t>GE Cour de justice, 2005-08-24, DE</w:t>
      </w:r>
    </w:p>
    <w:p>
      <w:r>
        <w:rPr>
          <w:b/>
        </w:rPr>
        <w:t xml:space="preserve">Quelle: </w:t>
      </w:r>
      <w:r>
        <w:t>https://mcp.opencaselaw.ch/entscheid/ge_gerichte_ATAS_680_2005</w:t>
      </w:r>
    </w:p>
    <w:p>
      <w:r>
        <w:t>FR: GE_GERICHTE ATAS/680/2005 du 24 août 2005</w:t>
      </w:r>
    </w:p>
    <w:p>
      <w:r>
        <w:t>IT: GE_GERICHTE ATAS/680/2005 del 24 agosto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"#$%&amp;"&amp;''# "()'"&amp;''*</w:t>
      </w:r>
    </w:p>
    <w:p>
      <w:r>
        <w:t>+ ,+ ! - +! -!, !./ 0 &amp;0 1 &amp;''*</w:t>
      </w:r>
    </w:p>
    <w:p>
      <w:r>
        <w:t>23333333333</w:t>
      </w:r>
    </w:p>
    <w:p>
      <w:r>
        <w:t>!, ! - 4-, !- ,- !"#$%&amp;'(</w:t>
      </w:r>
    </w:p>
    <w:p>
      <w:r>
        <w:t>))*+</w:t>
      </w:r>
    </w:p>
    <w:p>
      <w:r>
        <w:t>,%-.&amp;,&amp;''% /&amp;,./ 5, %0 )12) *3)4)/35)63+ +7 8 9*3: 35 )++ ; &amp;''%) + 7 )++ +*3 *3+*) )) 3)) =, , ) +*+ 3)* &amp;?9$?# @0 %# )+" *) *3)0 &amp;0 %&amp; +*&gt; &amp;''% 9 *)) )++ A) = B 3) *F )+)) +3 0=91) 3/ )39+%GG()++H3)C+C*3 7 * ) 2+!) 2) + 7 9 3) 3 2!@@ ) ++0 @))++) )+"*)0 -0 +3 .@+2)&amp;''&amp;)H3+CA)E ++@))) @) 2+)@) C9) &gt;) &gt;++@) 3)2)51 9)**)+ )3*)C0 9&gt; 3)5)) ++C **)) ++ 2+ 7 3 *) 7 9 =0 =) )++ 32C&gt;++@)))H++ 9 = +3"7 ) 3)0 3 /) ) 3 H 3)3+%GG#7%GG.&gt; B)@))@C)++ @)0 2!39+%GG(@)++*)0 F)++33)323H3)0 @) ) 33+ C 33) 9)+" *) + 9 &gt;)1) +17C30 $0 %%*&amp;''&amp;)++H3)C+CA)E ++@))) **)) 2+ %GG# 7 %GG( )) C 3) @ )2 7 ) 2+!)2) 2+!1+ 3)573+ 0 #0 +) &amp;. * &amp;''&amp; ) @)*+ C A) E ++@))) +)H*3+ 9 =+CH3):@@+ *"*C9H3)/)7 @3 ) )@0-%I??(03*)))0 ?0 2)+7 +*))++93+3 0 .0 ++*) 9@@))&gt; +%J&amp;''-0 (0 2)3+)++93 +3+ ) +)C)) ++)*3)&amp;'B)&amp;''#0=C)++1 +7B10</w:t>
      </w:r>
    </w:p>
    <w:p>
      <w:r>
        <w:t>-, %0 )12)91))B )))46++* )@)+))+ 5 %J&amp;''-)&gt; )*3+ #B1 3+) 2)/3+) #33+%?B140%0 #?60 =)79) 9+) %?B13)&gt;@+ + &amp;.B2)&amp;''$4 K%-'%'?6 )12) 3+%-@+2) )3))))13*)&gt; ) )+1 7 ) B1 )) 9 9+) 2HB10 &amp;0 = 90 #? )&gt; ) L ))C )3+2790#? )@+ +3) 1++ ) ) 4 6 ? &gt; &amp;''' C) )2 7)@+ +9/2))2)2 &amp;' +*&gt; %G$?M =0 @*+* 7 90 - 0 - )3)) )) ) * )@) 3+) )3 2**)) =/ ++*) 9@@))&gt; +%J &amp;''-0 =*3+3B1 935))+&gt;)0 -0 +2)1%B2)&amp;''-L* )@)) *&gt; )3)) +1 *) )0 = 3*+)3) 2)C )I33)C )"!+7*)5 3))3C5133)&gt;2)1**F</w:t>
      </w:r>
    </w:p>
    <w:p>
      <w:r>
        <w:t>,%-.&amp;,&amp;''% /$,./ @)B) )C* +*)3 )4 K%&amp;.$?.) 0% %&amp;?%-?) 0$&gt;+@+60 ) 935//)+1)3 +1)) 2)1 BC9 -% +*&gt; &amp;''% )3)) +1 3))+ )0 2!C) 3+ 7 +@ 51)))2 )I33)C +2 5B +2)14 K%%.G-) 0?&gt;%%&amp; -?' ) 0 $D A %GG( N -. 30 -%? ) 0 -&gt;60 I 3C) 3+ 3 %B2)&amp;''-) )35 2 )&gt; *3+ *)5 I ) +1) 3 251 3+ 3 )3)) 3+ )@@+)3+)* )@)+3 0 B+ @* +)3+23)2&gt;40($0 % =60 $0 ) +*) *3 +*+) 3 2) +3 @) 3 *3 +*)+ ) +*)+0 1&gt; ) !+)* 33+* ) **)) 1)@))3)) *)+ 23B @+)+3)1))C3&gt;)9)3+ ++*)*3 +*+) 2)40#0&amp; =60 =90. 51*9/2))2)2 -%&gt; %G$. 4 =6 ) +*) 3 )) *3 ** * F ) 91) 3 9 + **1* 3 @) )*3H3)547O!673)*:*3) ) *)+3!33+*)2) )*3* 40632))**))40160 !P 3 C) H )2)+ )2 9&gt;)1) 3: )) +3 ** C)@)) 2!+ ) 3 *3D)@ * )+)&gt;) 3)2)+ ) +3 3)2)+)+4@00#G =0? =D 2) +1* 90 % C 2) H3+* 7 =0 = 90#0&amp; =) 5**) +*)+)&gt;)3 2) +3 @@+ *3 +*)+) +*)+DC 232 9)2)+) +3 )*3 2 2) C+*+)32)*3) )) +3 40G0% =60 =B)3 3) 2))9@@) +7 )2)+) +3 )+ )3"!+ I35B) )C 333)0C) +*)&gt;)38 ) +*)C0 33 ) )2) 32</w:t>
      </w:r>
    </w:p>
    <w:p>
      <w:r>
        <w:t>,%-.&amp;,&amp;''% /#,./ @) +2* CC ) ) 3 C)@)) *)5 I = *)3 +*)0 +3+)+ I*)51++)C) +3 I *3: C 7 I1)) 2) 3) 2 I+*) I3) 33 3 )C +*)C 3 I30 3))3 ) 3 3 7 H 7 ) )@* 33)&gt; !+*)C*0 *)@) 2) +*)C2"@@ @*) )2CI)@ +) !C 3)) ) I 3+ I )2)+ +3 I )2)+ ) +3 ) + ) 0 =2 2 +))C337 H1 I)2)+D3! C) * C ++* 3+ *) ) ++4 K%&amp;-%?&amp;) 0%%&amp;&amp;%.%) 0-&amp;(-) 0&amp;%%G %?%) 0&amp;")+60 #0 935 ) +*+ )) 3)) **)) 2+7 ) 2*@@+7A)E ++@)))&gt;++@) 3)2)51)**)+ )3*)C*)7 =2 90%0&amp;0 =D+C3)3 **))2+ +%GG#7%GG(73 )2 "+0 +*+)2+7 /))) 33C B)3 O!/) )2511++ " ) ++ ** 3 C) H )2)+ )+0 )2)+3"C)@)+ 9) +3 CC+))C )&gt; 3) *) *)@* C 9 3 * 935 )C9)++)3) 9+1)+733)C2 93) C) ) @)+ 2) 42 = QQ )</w:t>
      </w:r>
    </w:p>
    <w:p>
      <w:r>
        <w:t>,,= QQ**) 0%7%? )@+ + 9/2))2)2R =S%GG?0%-$ 0#DT/ NU= 1 )1V) &gt;)1)! T&amp;5* + 0 !0 $0#%60 )) ) : ) 9 * 3+ 9 2 9)2)+ ) +3 C ) /) )3 9 1)) 93) 3 +1)5*!1 2H B1+ )*3 )04@0 K 0K0 &amp;?0?0%G(?60</w:t>
      </w:r>
    </w:p>
    <w:p>
      <w:r>
        <w:t>9 9))*+ H3 C9 3 H 3) 3 +%GG#7%GG.&gt; B)@))@33+30 @@ 32++33+C) 2+!)2!@@2)++ @@+37)+++1)5*@@))+35 9</w:t>
      </w:r>
    </w:p>
    <w:p>
      <w:r>
        <w:t>,%-.&amp;,&amp;''% /?,./ )K=/ A0 2!39H)%GG(F@)1* @0 --I?G. 2+ 7 /) 9 3 @) @ B)@)) 2+!)C3@0-%I??(*C) 3+ H3) ))0 )+C" ) ++ ** ++* ) @ B)@))@ 33+ 3 4@060 *))1)3)@@++*+)2+7 A)E )C9)2)+**!@@ 3 *3 C9) ))) )) 2+!) *) 7 )3)) 3 )++ 3 *3 ) /)0 *3)) ))2)2+))C 9*3))+09))7 &gt; ) C ) ) ++ C +*+) 2+ 2) " *)7))0 ?0 =90$%&gt;)0%&gt; =2)1 5%B2)&amp;''% )23: )+"*)3 3: )) )))+++*+3 ++) 5%B2) C))@) 9+)2)3C)) 0H )+"*)9+527#X3+40$&amp;0&amp; =6+33+ *C33) 9)+"*))3) C9) +3 ) @0 9))*+)) ) +*7 )+"*)0 2 C)3+5 3)* *)2:+7 9))*+32 +))0</w:t>
      </w:r>
    </w:p>
    <w:p>
      <w:r>
        <w:t>,%-.&amp;,&amp;''% /.,./ ! - ,5 ,+ ! - +! -!,</w:t>
      </w:r>
    </w:p>
    <w:p>
      <w:r>
        <w:t>678 9 : ; 0 8</w:t>
      </w:r>
    </w:p>
    <w:p>
      <w:r>
        <w:t>&amp;0 9 *3)* ) +0 -0 2)7)12) *3)32 +))0 $0 )C3+ 1)0 #0 @* 3) C9 32 @* 3+ " +) -' B 5 )@)) 3 3) ** + + )&gt; @+ + =!V)P!@C) ? ?''$</w:t>
      </w:r>
    </w:p>
    <w:p>
      <w:r>
        <w:t>) H*3)0 +) 3 " 31+0 *+*) )Y 6 ) )C H*C +)) +)&gt;))3 +)) C+D &gt;6 H3 3 C *)@ ) )* 32) * +))D 6 3 )1 3+0 =) *+*) ) 3 ) ++* +*++ 6 &gt;6 6 )/ )&gt;@+ + 33*)5C9) 2 +)2&gt;0*+*) *)*: 32 C) B) )) C +)) C+ 9233 C++H3+ )+40%-&amp;%'?%'(60</w:t>
      </w:r>
    </w:p>
    <w:p>
      <w:r>
        <w:t>1@@)</w:t>
      </w:r>
    </w:p>
    <w:p>
      <w:r>
        <w:t>) =</w:t>
      </w:r>
    </w:p>
    <w:p>
      <w:r>
        <w:t>3+)</w:t>
      </w:r>
    </w:p>
    <w:p>
      <w:r>
        <w:t>)</w:t>
      </w:r>
    </w:p>
    <w:p>
      <w:r>
        <w:t>3)@* 3+")@)+H3)))C979@@)@+ + )31@@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