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ATAS/680/2004 vom 31. August 2004</w:t>
      </w:r>
    </w:p>
    <w:p>
      <w:r>
        <w:t>GE Cour de justice, 2004-08-31, DE</w:t>
      </w:r>
    </w:p>
    <w:p>
      <w:r>
        <w:rPr>
          <w:b/>
        </w:rPr>
        <w:t xml:space="preserve">Quelle: </w:t>
      </w:r>
      <w:r>
        <w:t>https://mcp.opencaselaw.ch/entscheid/ge_gerichte_ATAS_680_2004</w:t>
      </w:r>
    </w:p>
    <w:p>
      <w:r>
        <w:t>FR: GE_GERICHTE ATAS/680/2004 du 31 août 2004</w:t>
      </w:r>
    </w:p>
    <w:p>
      <w:r>
        <w:t>IT: GE_GERICHTE ATAS/680/2004 del 31 agosto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"#$%&amp;"%''( ")*'"%''+</w:t>
      </w:r>
    </w:p>
    <w:p>
      <w:r>
        <w:t>, -!, . , .- #/ 012 (# 3 %''+</w:t>
      </w:r>
    </w:p>
    <w:p>
      <w:r>
        <w:t>4444444444</w:t>
      </w:r>
    </w:p>
    <w:p>
      <w:r>
        <w:t>! ""# $$$$$$$$$$% &amp; ''(!)!' !!*</w:t>
      </w:r>
    </w:p>
    <w:p>
      <w:r>
        <w:t>.55- . 6,7-8- - !! ) ' !!!)'+,-./%</w:t>
      </w:r>
    </w:p>
    <w:p>
      <w:r>
        <w:t>0123-03445 630146 5- 1* #!$$$$$$$$$$)1,78 "9!%):!1,;7* 3* "/&amp; 9"&gt;1,;-! ?) "! "! ' " 9' !=!' !%!9)A* 5* ''32B!3441@$$$$$$$$$$: !9!=!).&amp;)!! "54" D ! . "! ' 34 C 3441* '!9! !% )! ")E%!&gt;)9) '!"&gt;!56 7 ")'! &gt;!9!)!)?"!"'&amp;)*""' 1- !3443&amp;?")("!"!9!"!!" '' !).((&amp;!&amp;)"%!"("')9! %! ' 9 !=)! "'+ '!=)!!)*)!!(&amp;)")!'"!9 " %!&gt;)9)! "%"'.&amp;? !!((&amp;. &amp;? '!9!( ")'!( )%!' . &amp;! "! )9) 56- "'+ !*:"!)! !" "B* ,* %! )'! ' 5 =)%! 3445 $$$$$$$$$$ ' :%! )'!)9!'&amp;6!%!'!)F!6"/E:#G%)(&amp;! J 9*</w:t>
      </w:r>
    </w:p>
    <w:p>
      <w:r>
        <w:t>=!&amp;))!'"'")'!' 9=C6 "!?'&amp;==!') ''!"'"!'"%?)'9 '!? A!* =! &amp;) ' '!.&amp;6!%!'!)'"'&gt;9</w:t>
      </w:r>
    </w:p>
    <w:p>
      <w:r>
        <w:t>0123-03445 670146 =!'&amp; '")!!9* 5* M)' 9" &amp; '=!'&amp;" !'&gt;=="=!')9!1* ;* : &amp;* 8 * 1 )") !%!'!) &amp;!"!) ' 9! "!(!") )" '9')*:&amp;*7*1' !=)')&amp;6!%!'!)'1,B!1,2,F!6"/E G&amp;!%!'!) ")'&amp;!=! !)9)!'&amp; '!'&amp;!'* '!.') !)"&amp;*38*1 F%!9B(&amp; 51') ' )'!!." B9 &amp;) ' ) .!'!('( "( !%!) &amp;) !" ' &amp;?" ) ")!) ' !")!.'!"!!'B!=! '&amp;)!" )'!?'&amp;)'=!')*:B!"' "!!'&amp;)'&amp;?"!B'!!!=!(6! ! ' '!! (&amp; ?"! ') " ! %! ' 9 !=)! "'+ '!=)!!)*'!9!"''.!")" )'!!'&amp;)* &amp;?")(&amp;!&amp;+%!"'')%!'"! ")'!( )%!' . &amp;! "! &gt;'0 )(''!"&amp;) 9''= "+&gt;9!( 'C !! * &amp; !9) !%!'* &amp; ' " ') ! ' %! ! ?!)) )</w:t>
      </w:r>
    </w:p>
    <w:p>
      <w:r>
        <w:t>0123-03445 6,0146 ''"!!*&amp;!"!)'%! "!!" "&gt;9!!%!'* L'/'B*</w:t>
      </w:r>
    </w:p>
    <w:p>
      <w:r>
        <w:t>0123-03445 6140146 .-5 -!, . , .-</w:t>
      </w:r>
    </w:p>
    <w:p>
      <w:r>
        <w:t>90: ; :</w:t>
      </w:r>
    </w:p>
    <w:p>
      <w:r>
        <w:t>1* )% S!D&gt;=(! ; ;447</w:t>
      </w:r>
    </w:p>
    <w:p>
      <w:r>
        <w:t>! ? "!* ')! " H "9)* ) ! '! E G !'!( ? (')!!')!&lt;!!"'')!! ()Q &lt;G ?" " ( != ! ! "%! ' ' ')!!Q G " !9 ' ")* :! ) ! ! " ! )) ) )) G &lt;G G !6' !&lt;=)')'"" !/(&amp;! '%')!%&lt;* ) !' ! + ' "% (! B! !! ( ')!! () &amp;%"" ' ())?")'!)F*15314;148G*</w:t>
      </w:r>
    </w:p>
    <w:p>
      <w:r>
        <w:t>9==!/E</w:t>
      </w:r>
    </w:p>
    <w:p>
      <w:r>
        <w:t>#!6! T</w:t>
      </w:r>
    </w:p>
    <w:p>
      <w:r>
        <w:t>)!'E</w:t>
      </w:r>
    </w:p>
    <w:p>
      <w:r>
        <w:t>!U</w:t>
      </w:r>
    </w:p>
    <w:p>
      <w:r>
        <w:t>)!6B!E</w:t>
      </w:r>
    </w:p>
    <w:p>
      <w:r>
        <w:t>#!V ##</w:t>
      </w:r>
    </w:p>
    <w:p>
      <w:r>
        <w:t>"!= '")H!=!)?"!!!(&amp;.&amp;==!=)') '!"9==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