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ATAS/67/2025 vom 4. Februar 2025</w:t>
      </w:r>
    </w:p>
    <w:p>
      <w:r>
        <w:t>GE Cour de justice, 2025-02-04, FR</w:t>
      </w:r>
    </w:p>
    <w:p>
      <w:r>
        <w:rPr>
          <w:b/>
        </w:rPr>
        <w:t xml:space="preserve">Quelle: </w:t>
      </w:r>
      <w:r>
        <w:t>https://mcp.opencaselaw.ch/entscheid/ge_gerichte_ATAS_67_2025</w:t>
      </w:r>
    </w:p>
    <w:p>
      <w:r>
        <w:t>FR: GE_GERICHTE ATAS/67/2025 du 4 février 2025</w:t>
      </w:r>
    </w:p>
    <w:p>
      <w:r>
        <w:t>IT: GE_GERICHTE ATAS/67/2025 del 4 febbraio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56 LPGA ; art. 62 al. 1 de la de loi sur la procédure administrative du 12 septembre 1985 [LPA - E 5 10]). Interjeté dans la forme et le délai prévus par la loi, le recours est recevable.</w:t>
      </w:r>
    </w:p>
    <w:p>
      <w:r>
        <w:rPr>
          <w:b/>
        </w:rPr>
        <w:t>E. 2</w:t>
      </w:r>
    </w:p>
    <w:p>
      <w:r>
        <w:t>Le litige porte sur le bien-fondé de la décision du 13 mars 2024 par laquelle l’intimé a supprimé le droit à la rente de la recourante pour le premier jour du deuxième mois suivant ladite décision.</w:t>
      </w:r>
    </w:p>
    <w:p>
      <w:r>
        <w:t>A/1102/2024 - 14/26 -</w:t>
      </w:r>
    </w:p>
    <w:p>
      <w:r>
        <w:rPr>
          <w:b/>
        </w:rPr>
        <w:t>E. 3.1</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w:t>
      </w:r>
    </w:p>
    <w:p>
      <w:r>
        <w:rPr>
          <w:b/>
        </w:rPr>
        <w:t>E. 3.2</w:t>
      </w:r>
    </w:p>
    <w:p>
      <w:r>
        <w:t>En l’occurrence, il n’est pas contesté que le droit à la rente de la recourante est né antérieurement au 1er janvier 2022. Toutefois, la question litigieuse est de savoir si un motif de révision est survenu, selon l’art. 88a RAI, à compter de cette date, de sorte que les dispositions applicables seront citées dans leur nouvelle teneur.</w:t>
      </w:r>
    </w:p>
    <w:p>
      <w:r>
        <w:rPr>
          <w:b/>
        </w:rPr>
        <w:t>E. 4</w:t>
      </w:r>
    </w:p>
    <w:p>
      <w:r>
        <w:t>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A/1102/2024 - 15/26 - En vertu de l’art. 28 al. 1 LAI,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9</w:t>
      </w:r>
    </w:p>
    <w:p>
      <w:r>
        <w:t>Eu égard à tout ce qui précède, le recours sera admis et la décision du</w:t>
      </w:r>
    </w:p>
    <w:p>
      <w:r>
        <w:rPr>
          <w:b/>
        </w:rPr>
        <w:t>E. 13</w:t>
      </w:r>
    </w:p>
    <w:p>
      <w:r>
        <w:t>mars 2024 annulée. Au vu du sort du recours, il y a lieu de condamner l'intimé au paiement d'un émolument de CHF 200.- (art. 69 al. 1bis LAI).</w:t>
      </w:r>
    </w:p>
    <w:p>
      <w:r>
        <w:t>A/1102/2024 - 26/26 -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