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ATAS/67/2012 vom 2. Februar 2012</w:t>
      </w:r>
    </w:p>
    <w:p>
      <w:r>
        <w:t>GE Cour de justice, 2012-02-02, FR</w:t>
      </w:r>
    </w:p>
    <w:p>
      <w:r>
        <w:rPr>
          <w:b/>
        </w:rPr>
        <w:t xml:space="preserve">Quelle: </w:t>
      </w:r>
      <w:r>
        <w:t>https://mcp.opencaselaw.ch/entscheid/ge_gerichte_ATAS_67_2012</w:t>
      </w:r>
    </w:p>
    <w:p>
      <w:r>
        <w:t>FR: GE_GERICHTE ATAS/67/2012 du 2 février 2012</w:t>
      </w:r>
    </w:p>
    <w:p>
      <w:r>
        <w:t>IT: GE_GERICHTE ATAS/67/2012 del 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La renvoie à l’intimé à charge pour ce dernier d’examiner la demande de remise formulée par les recourants et de rendre une décision sur ce point.</w:t>
      </w:r>
    </w:p>
    <w:p>
      <w:r>
        <w:t>La greffière :</w:t>
      </w:r>
    </w:p>
    <w:p>
      <w:r>
        <w:t>Irène PONCET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