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https://mcp.opencaselaw.ch/entscheid/ge_gerichte_ATAS_67_2006</w:t>
      </w:r>
    </w:p>
    <w:p>
      <w:r>
        <w:t>FR: GE_GERICHTE ATAS/67/2006 du 26 janvier 2006</w:t>
      </w:r>
    </w:p>
    <w:p>
      <w:r>
        <w:t>IT: GE_GERICHTE ATAS/67/2006 del 26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"#$%&amp;"'((% ")*"'(() !! + !,+ - +! -, . / # ') 01 '(()</w:t>
      </w:r>
    </w:p>
    <w:p>
      <w:r>
        <w:t>!!!!!!!!!"</w:t>
      </w:r>
    </w:p>
    <w:p>
      <w:r>
        <w:t>#</w:t>
      </w:r>
    </w:p>
    <w:p>
      <w:r>
        <w:t># $</w:t>
      </w:r>
    </w:p>
    <w:p>
      <w:r>
        <w:t>"#%&amp;'"# $"#())"*+),</w:t>
      </w:r>
    </w:p>
    <w:p>
      <w:r>
        <w:t>#&amp;-</w:t>
      </w:r>
    </w:p>
    <w:p>
      <w:r>
        <w:t>./01*.)++1 2).12 2, *3 !!!!!!!!! # 44- '5 ( 2&amp;( $</w:t>
      </w:r>
    </w:p>
    <w:p>
      <w:r>
        <w:t>6 7 2'5 8 ' 9 :;#(('*(-&amp;:* &amp;## ( '&amp; &amp; (# (=# '&amp;#9&gt;##9-=#?@31032)++,#?@3A*30+)++13 /3 9- 9 ' 'B- &amp;## ? C; (# '-( ( D# ? (-&amp;:)++,6A&amp;E10F@3/,0328#(D=?4-=)++16)&amp;E A*30+F*)/3A+8"&gt;'-###&amp;##(@3,G*3A+3 ,3 -&gt;# ( '# ( " &amp;&amp;(&amp;# ( 'B -#- (- *, D )++13 9D## &amp;## ( '&amp; -C ( 4 (&amp;##4"?(,+32"&gt;'-####(@31**3A+323 13 9-B4#''#)+D)++13 A3 (- ( A D# )++1" =- 9''# 4&amp;- &amp;&amp;(&amp;#('BH+1*A/1 9 -## ( 9&amp;':#- ( = '&amp; &gt; -## -&amp;-3 (-# &amp;&amp;''#"((#(*G#:)++1(- 4&amp;#&amp;=-3 03 ( *0 #: )++1 (- ? " 9- E'&gt;- ' ('(4544#''=9&gt;##('&amp;3 99''#' &amp;#&gt;9#D###(-("(&amp;(-( 4##(9*1=&amp;:)++13 **3 ()=&amp;:)++1"9-4&amp;-''=9&gt;##( &amp;##&gt;-##-&amp;-3-9=J;#J#' -&amp;--4&amp;"&amp;:(&gt;4;##&amp;&amp;#K*++43( 4##--'C&gt;"*A31+43'&amp;;")+43'=#(4( 5=#)/43'&amp;:9C#?-(#(9#&amp;#&amp;-(/3 -;&amp;#-;-9C#'4((&gt;(&amp;&gt;&gt;&gt;( =#&amp;B3</w:t>
      </w:r>
    </w:p>
    <w:p>
      <w:r>
        <w:t>./01*.)++1 2/.12 *)3 =#-?'""(-'(*(-&amp;:)++1" '-:&amp;#?9=:#-(3 #&amp;44#&gt;# ##&amp;#(-'=(&amp;#=###;:3 #4(" #D#(3 5=&gt;9-##'&amp;## 4E-3 */3 ( G (-&amp;: )++1" 9- = 4 44&amp;- ' '='B&amp;##(3 *,3 -#-#&amp;?3 *13 (9((&amp;'#'&gt;9##(#(* -&gt;9('#&gt;(@3,++32' &amp;#&gt;'&amp;###'(&amp;:'&amp;(9&amp;( ('-)++,#)++13 *A3 "-#-;(-?D;3</w:t>
      </w:r>
    </w:p>
    <w:p>
      <w:r>
        <w:t>!-, *3 ;=L;#D(68-#-&amp;(4-###-"(5 *M#)++/":#("&amp;'-(1D;" (#'-(##=2'-(#"1''-##*AD;6#3* #3#1A83 #?L#(L-#(*AD;"':4-(- )GD=)++,6 @*/+*+A8"(;=('#-"*/4-=" ('###;#'&amp;###:#( ( -; ? # D; ##" " ( L### ( L-#(=ED;3 )3 4&amp;-&amp;# ? 9#3 1A 3 * #3 C3 , " : # ( N##&gt;(###'-=?L# 1A &gt; # #= ? 4-(- L2&amp;( ( *0&amp; * 9=#:9##(9''?(-(# "(&amp;&gt;(453&gt;#(=## ;&amp;###'###'(=:#-(3 =#((9#&amp;#53</w:t>
      </w:r>
    </w:p>
    <w:p>
      <w:r>
        <w:t>./01*.)++1 2,.12 ,3 L(:#''E( #((L:;#' L&amp;: ( ''# 6 @ *)1 )G* (3 1:83 L#3/3* '2#2''(L:;#(L' (&amp;('##'(&amp;- "(#&amp;&gt; =#'((&amp; 3 13 L(:#''E( #((L:;#' L&amp;:(''# 6 @*)1)G*(31:83 L#3/ 3* '2#2''(L:;#(L' (&amp;('##'(&amp;- 3 L#3 * 3 * ( L( L2&amp;( ( )G D * #" (&amp;- " # &amp; ? L :;# 4&amp;-&amp;# ? L#3 / 3 * # &gt;L 4# ' '#(('E&amp;'#-"&gt;9##(9'3 G3 (=# 4 = '-## (-# ( :;# 45 ( L- 6'&amp;# ( '&amp; #3 A*3 # ( '#'#L#3A, 8'=(LE-#4- 4-(-'#'(###4#(**=*00 ' 4 ( &amp;&amp;# 6 @*)1 )GA7 #3 0 ( (# (L ( L#&amp;- #= ? L =:(5*D=)+++83;&amp;# =-'##'#-?&amp;'&amp;#('&amp;3 "?#-;("=#(=&gt;(#45&amp;(#(-D?-#- ' (-# '&gt;9 :--4 ( :( #E3 &amp;: ((9&amp;((&amp;##('&amp;3 #"'##-35"(# O#D#-3</w:t>
      </w:r>
    </w:p>
    <w:p>
      <w:r>
        <w:t>./01*.)++1 21.12 ! -,2 !,+ - +! -,</w:t>
      </w:r>
    </w:p>
    <w:p>
      <w:r>
        <w:t>345 6 7 89 &amp;)' -: 5</w:t>
      </w:r>
    </w:p>
    <w:p>
      <w:r>
        <w:t>*3 -=:3 5</w:t>
      </w:r>
    </w:p>
    <w:p>
      <w:r>
        <w:t>)3 D##3 /3 &amp;=-(9''#&amp;&amp;(&amp;#('B"'#H+1 *A/1 '-(#;##3 13 4&amp; '# ( &gt;L '=# 4&amp; # '-# O# ( (- ( /+ D (5 #4# ' ' &amp;&amp;(- (- : 4-(- ( " CQRC4&gt; A" A++,</w:t>
      </w:r>
    </w:p>
    <w:p>
      <w:r>
        <w:t>" # E&amp;'3 (- '# O# ';-3 &amp;-&amp; (#K 8 (&gt; E#&amp;#&gt;(-#(-:##'((- ##&gt;-7 :8 E' ' &gt; &amp;#4 #&amp; '= (&amp;( ## # (-7 8 '# ;# ( '-##3 &amp;-&amp; ## ' # --&amp;# -&amp;-- ## 8 :8 # 8 2(" :4-(-(''#&amp;#5&gt;L (=(-=:3&amp;-&amp;(&amp;#&amp;B ( '=" &gt; # D#" &gt; (- ##&gt;- # L='' ( &gt;-#-E'-(-#6#3*/)"*+A#*+083</w:t>
      </w:r>
    </w:p>
    <w:p>
      <w:r>
        <w:t>;445</w:t>
      </w:r>
    </w:p>
    <w:p>
      <w:r>
        <w:t>@@</w:t>
      </w:r>
    </w:p>
    <w:p>
      <w:r>
        <w:t>-(#K</w:t>
      </w:r>
    </w:p>
    <w:p>
      <w:r>
        <w:t>S S '4&amp;('-#O###4-E'#&gt;L?L444-(- (#-':&gt;';44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