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ATAS/679/2017 vom 15. August 2017</w:t>
      </w:r>
    </w:p>
    <w:p>
      <w:r>
        <w:t>GE Cour de justice, 2017-08-15, FR</w:t>
      </w:r>
    </w:p>
    <w:p>
      <w:r>
        <w:rPr>
          <w:b/>
        </w:rPr>
        <w:t xml:space="preserve">Quelle: </w:t>
      </w:r>
      <w:r>
        <w:t>https://mcp.opencaselaw.ch/entscheid/ge_gerichte_ATAS_679_2017</w:t>
      </w:r>
    </w:p>
    <w:p>
      <w:r>
        <w:t>FR: GE_GERICHTE ATAS/679/2017 du 15 août 2017</w:t>
      </w:r>
    </w:p>
    <w:p>
      <w:r>
        <w:t>IT: GE_GERICHTE ATAS/679/2017 del 15 agosto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298'405.95, tandis que celle acquise par la demanderesse est de CHF 37'383.15 ([CHF 29'028.21 + CHF 25'608.15] – CHF 17'253.20), les intérêts ayant déjà été calculés par les institutions de prévoyance défenderesses. Ainsi le demandeur doit à son ex-épouse le montant de CHF 149'203.- (CHF 298'405.95 : 2) et celle-ci doit à celui-là le montant de CHF 18'691.60 (CHF 37'383.15 : 2), de sorte que c’est le demandeur qui doit à la demanderesse le montant de CHF 130'511.40 (CHF 149'203 – CHF 18'691.60).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