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ATAS/679/2014 vom 4. Juni 2014</w:t>
      </w:r>
    </w:p>
    <w:p>
      <w:r>
        <w:t>GE Cour de justice, 2014-06-04, FR</w:t>
      </w:r>
    </w:p>
    <w:p>
      <w:r>
        <w:rPr>
          <w:b/>
        </w:rPr>
        <w:t xml:space="preserve">Quelle: </w:t>
      </w:r>
      <w:r>
        <w:t>https://mcp.opencaselaw.ch/entscheid/ge_gerichte_ATAS_679_2014</w:t>
      </w:r>
    </w:p>
    <w:p>
      <w:r>
        <w:t>FR: GE_GERICHTE ATAS/679/2014 du 4 juin 2014</w:t>
      </w:r>
    </w:p>
    <w:p>
      <w:r>
        <w:t>IT: GE_GERICHTE ATAS/679/2014 del 4 giugno 2014</w:t>
      </w:r>
    </w:p>
    <w:p>
      <w:pPr>
        <w:pStyle w:val="Heading2"/>
      </w:pPr>
      <w:r>
        <w:t>Volltext</w:t>
      </w:r>
    </w:p>
    <w:p>
      <w:r>
        <w:t>Décisions | Chambre des assurances sociales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des assurances sociales de la Cour de justice Cour de droit public Décision Année de la décision 2026 2025 2024 2023 2022 2021 2020 2019 2018 2017 2016 2015 2014 2013 2012 2011 2010 2009 2008 2007 2006 2005 2004 2003 Résultat Résultat ADMIS AUTRE DEPENS INTERPRETATION IRRECEVABLE PARTIELMNT ADMIS REJETE RETIRE SANS OBJET Procédure Année de la procédure 2026 2025 2024 2023 2022 2021 2020 2019 2018 2017 2016 2015 2014 2013 2012 2011 2010 2009 2008 2007 2006 2005 2004 2003 Nature Nature AF AI ARBIT AVS CHOMAG LAA LAMAL LCA LM LPP MAT PC RMCAS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A/931/2014 ATAS/679/2014 du 04.06.2014 ( PC ) , RETIRE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