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ATAS/679/2007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https://mcp.opencaselaw.ch/entscheid/ge_gerichte_ATAS_679_2007</w:t>
      </w:r>
    </w:p>
    <w:p>
      <w:r>
        <w:t>FR: GE_GERICHTE ATAS/679/2007 du 12 juin 2007</w:t>
      </w:r>
    </w:p>
    <w:p>
      <w:r>
        <w:t>IT: GE_GERICHTE ATAS/679/2007 del 12 giugno 2007</w:t>
      </w:r>
    </w:p>
    <w:p>
      <w:pPr>
        <w:pStyle w:val="Heading2"/>
      </w:pPr>
      <w:r>
        <w:t>Volltext</w:t>
      </w:r>
    </w:p>
    <w:p>
      <w:r>
        <w:t>! " #$# ! %&amp; &amp;</w:t>
      </w:r>
    </w:p>
    <w:p>
      <w:r>
        <w:t>'()*+',**- #'.-+',**- # #$ # $ "/0 ( &amp; (, 1&amp; ,**-</w:t>
      </w:r>
    </w:p>
    <w:p>
      <w:r>
        <w:t>!"#$%%&amp;'"("' ) * *</w:t>
      </w:r>
    </w:p>
    <w:p>
      <w:r>
        <w:t>! !"#$%%&amp;'"("' ) * *</w:t>
      </w:r>
    </w:p>
    <w:p>
      <w:r>
        <w:t>(</w:t>
      </w:r>
    </w:p>
    <w:p>
      <w:r>
        <w:t>(</w:t>
      </w:r>
    </w:p>
    <w:p>
      <w:r>
        <w:t>)) ) )</w:t>
      </w:r>
    </w:p>
    <w:p>
      <w:r>
        <w:t>( +,-./0%1 (!"</w:t>
      </w:r>
    </w:p>
    <w:p>
      <w:r>
        <w:t>2/-%$20%%3 40234 2$# /5 " 036!7/$1/)) ) ) )484'9:6(! "0;(7/$/#7"" ((((=?&amp; ((3 ( ! =&amp;( 6 E ( (((( ( ( 6C( !'(7 '( 6( '' ' ' ' (",(!( !K="((''"6'"&amp;(5 '' =@ (( =(",( !" ( B "6 A = !((5 4 '"(( !! "(( ' '7C +&amp;" =( ' ("!(C!( (",(!((6A '"'6!' 665</w:t>
      </w:r>
    </w:p>
    <w:p>
      <w:r>
        <w:t>2/-%$20%%3 4-234</w:t>
      </w:r>
    </w:p>
    <w:p>
      <w:r>
        <w:t>) ( '" '6( D( '(+9 !M6(( "' ='9 6(,( D("(("(( '!( ( ' 6!( '(()!0%%.5</w:t>
      </w:r>
    </w:p>
    <w:p>
      <w:r>
        <w:t>2/-%$20%%3 4#234 * 9 ( (( C ( C ' =''( =(50#50('""C=(" =@! "="(( '6('(&amp;( ( ! (H ( ,( " 7 '6 6(,(D(A=65</w:t>
      </w:r>
    </w:p>
    <w:p>
      <w:r>
        <w:t>&amp;&lt;&lt;9</w:t>
      </w:r>
    </w:p>
    <w:p>
      <w:r>
        <w:t>4 P</w:t>
      </w:r>
    </w:p>
    <w:p>
      <w:r>
        <w:t>" (R</w:t>
      </w:r>
    </w:p>
    <w:p>
      <w:r>
        <w:t>S '&lt;! '"(,(((&lt;"@'(CJAJ&lt;&lt;&lt;" " '&amp;&lt;&lt;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