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ATAS/679/2004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https://mcp.opencaselaw.ch/entscheid/ge_gerichte_ATAS_679_2004</w:t>
      </w:r>
    </w:p>
    <w:p>
      <w:r>
        <w:t>FR: GE_GERICHTE ATAS/679/2004 du 31 août 2004</w:t>
      </w:r>
    </w:p>
    <w:p>
      <w:r>
        <w:t>IT: GE_GERICHTE ATAS/679/2004 del 31 agosto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"#$%"&amp;%%' "$(#"&amp;%%' ) * +!* , * ,+ -. / &amp;%%' .0 12</w:t>
      </w:r>
    </w:p>
    <w:p>
      <w:r>
        <w:t>3333333333</w:t>
      </w:r>
    </w:p>
    <w:p>
      <w:r>
        <w:t>,44+ , 5* +6+ + ! " !"#$%&amp;'(</w:t>
      </w:r>
    </w:p>
    <w:p>
      <w:r>
        <w:t>)*+$)</w:t>
      </w:r>
    </w:p>
    <w:p>
      <w:r>
        <w:t>+$,-+*--. 4+</w:t>
      </w:r>
    </w:p>
    <w:p>
      <w:r>
        <w:t>/0 122222222223!4/$.%355"67 8"!" 69 "0 !! 8!!5 "6 " 7):" )5 &amp; ;- 36!"!:!" "(&amp;6"6 : :0 "? " ? " 7 ?6 8 " 6" !@' :"6::@?:A ::!36@"6"("!BCD3 ":8' (0:::""!:&amp; 6C!:"?" '3!8"(6@3 B: !"!!:7?::!:@ !3?: !D06!:?::6""!?06!E?6 !@ 8"6" !"":5*--*:"8'0 &gt;0 22222222223:!F1G:7 @3 !" ::"/,"! 8*--*3?6!":6!"!@"!":5 8*--*022222222223?6!:"8'3 !@ !"::"*;8*--*?6#(@@(0 .0 "! " /- E *--&gt;3 655 " 6)("! H) :'6 I5 !6!?" ""6: :! E!3?(&amp;69@7!"-3&gt;?66#(: "6"7 :(0 ;0 6!!5 !::;4*--&gt;""!0:: ?6!@' 8"6":J ) A !" HA " @#! 3 E "63A":"3A":"I ) ( 7#@'3 "!: ( : :83 !3"!!:735 H355 59""(I0</w:t>
      </w:r>
    </w:p>
    <w:p>
      <w:r>
        <w:t>@:B?65C""!?E6(8!3 55( ( H9 @7I 6 ? " &gt;+/-' H9</w:t>
      </w:r>
    </w:p>
    <w:p>
      <w:r>
        <w:t>)&gt;+$)</w:t>
      </w:r>
    </w:p>
    <w:p>
      <w:r>
        <w:t>+$,-+*--. "6#?6:: I36:!! :" ? :"(?":7:78"E0 :""?E6@((3""6@0 ,0 "! :: " *; *--.3 6 5 ! 50 ?6 "7 " (#3 6# ( : "6 8 58?:@K@""(3'( ?6"8!?"8!!5"6:!"3:&amp;7@" "3::?' :3::(8!!5"6 : :"" (#3?(5!&amp; -3*3?6:6:':?(&amp;69@7-3&gt; ?66#:"6"7 :(0 %0 6! E! &gt; *--. "' "!0 : 55 "6 8 5 8 ? : @K @ " " (0 @ &amp; !@" ? 22222222223 " :: "! " *; 8 *--*3 ( "?! 755 * ?6 :! B:7 :!:7!? "!83 ! ("3H::"8E38"6!?8ID0(? 6 3"(8!!5"6:!"3C:?&amp;(?6!! A":""K55!?" JB6 :": ( " 8 :8' C :" 5" L 55 8?6:!!(:5?6: @! : ( " !? @(3 ( E?6&amp; 6 :3"6M8E"6"D0</w:t>
      </w:r>
    </w:p>
    <w:p>
      <w:r>
        <w:t>:7 &amp; 6 " " ?6 6# : "6 " 7 : (3 ::"! 0 =0 :!( " *% *--.3 6 E " ""!?!35" !8 " " /, E *--&gt; /; *--. : N( !" !@ " 6)("!HN1I0</w:t>
      </w:r>
    </w:p>
    <w:p>
      <w:r>
        <w:t>! " " /, E *--&gt;3 !8 : 22222222223 !""6 3?66@"6"B (# (&amp;-3 &gt;:"7 :(D0 !"'(""/; *--.3 ?3 B "7 " (# 6# : "6 8 5 8 ? : @K @ " " (0</w:t>
      </w:r>
    </w:p>
    <w:p>
      <w:r>
        <w:t>).+$)</w:t>
      </w:r>
    </w:p>
    <w:p>
      <w:r>
        <w:t>+$,-+*--. "8!? " 8!!5 " 6" "6 :!"3 : &amp; 7@ " ) "D0 $0 (!&amp;"! 36!5 !8"!?:"!" * *--.36 (:!:7@"687: (@3?B"! 6 :" 7": !(" 8:!5??E63 ""3 :@ "6 " A !"CED H50" /E *--.I0</w:t>
      </w:r>
    </w:p>
    <w:p>
      <w:r>
        <w:t>,+</w:t>
      </w:r>
    </w:p>
    <w:p>
      <w:r>
        <w:t>/7 @(6@E"HI!! "5!!3 "'/4*--&gt;38"3 :!"; E@3":!"():!"3;::!/,E@ H0/0;,I0 N&amp;6"6!"/,E@3:85!"! *% E( *--. H F /&gt;- /-,I3 " @( ":!3 /&gt; 5!(3 ": @ : 8 " " !@ &amp; E@ 3 3 " 6"6!"(CE@0 N"":8385!"!3"K"/ E*--.35 !?":: !5 3"O3"5!"!HK/0/=&gt;+*--.I0</w:t>
      </w:r>
    </w:p>
    <w:p>
      <w:r>
        <w:t>@ "?"!"8" 3 "!! ? ! " 8 :( K 3(5"!@""5!"!3660 ;% " 5!"! " , 8 *--- : @!! " " " H I0 *0 5!"!:@!!"""",8 *---H I!(@/E(*--&gt;O "5</w:t>
      </w:r>
    </w:p>
    <w:p>
      <w:r>
        <w:t>);+$)</w:t>
      </w:r>
    </w:p>
    <w:p>
      <w:r>
        <w:t>+$,-+*--. " 8 ": !@ " " " 6 N) 0</w:t>
      </w:r>
    </w:p>
    <w:p>
      <w:r>
        <w:t>::8"6:'3"!@""/-E*--&gt; &gt;0 3 E! : 3 (8 H ;, ,- 3 =. N,$ I0 .0 C "60.* J B!?" !"78N ? : " &amp; : : : ?66:"&amp;: :(" 5!"!6)"5!"!"/$E/$$* 6 0 !:A"': E " ?"C)7' ("6!3:" E?6"E" "?!5@" " " :( :!3 5 ! &amp; 6 .-3 /!3"5!"!6)(((" "?6P@"06.&gt;8" 5!"!6)(((::80</w:t>
      </w:r>
    </w:p>
    <w:p>
      <w:r>
        <w:t>"!! :6!?3"("!3 8 " 5Q : " 6" "6 "6 ( :: :""(0 65C!5""@!"6 :0 6!'(&amp;*- : 3&amp;=-::3" " :"(:!(&amp;6&gt;.3*' !3" 6)(((D0</w:t>
      </w:r>
    </w:p>
    <w:p>
      <w:r>
        <w:t>6&gt;% :!?J B6 : @( ? 6! ' :0 68"6"!@' :"6: ""(?!!33" : (:0 6 : #6!3 K (" #C3 8J 0 6 " !@' : "6 : : ::"""( 80 6 " !@' : "6 : : "C " " ( !3 3 (:: 0</w:t>
      </w:r>
    </w:p>
    <w:p>
      <w:r>
        <w:t>),+$)</w:t>
      </w:r>
    </w:p>
    <w:p>
      <w:r>
        <w:t>+$,-+*--. 6 : " 58 "@! 6!3 K ( " # C38J 0 5Q!@' :3"6""6: : "C""( 80 6(:: 0 5Q : 3 " :' @3 C@!:65 !"6!3 "0 ?6 "6 @( " @ "6@(5 !:3:" C ( @ ? @P &amp; "6 : ( 5"5Q!@':"DH$ I0 ""(: :!:C" J</w:t>
      </w:r>
    </w:p>
    <w:p>
      <w:r>
        <w:t>) (K3"!(K</w:t>
      </w:r>
    </w:p>
    <w:p>
      <w:r>
        <w:t>) (3637</w:t>
      </w:r>
    </w:p>
    <w:p>
      <w:r>
        <w:t>) @</w:t>
      </w:r>
    </w:p>
    <w:p>
      <w:r>
        <w:t>) 5H(35533:"8+"7I</w:t>
      </w:r>
    </w:p>
    <w:p>
      <w:r>
        <w:t>) CH78I</w:t>
      </w:r>
    </w:p>
    <w:p>
      <w:r>
        <w:t>) 7#@' :+(!5 " ::! H5Q 78 "6 C I</w:t>
      </w:r>
    </w:p>
    <w:p>
      <w:r>
        <w:t>) "!:H"6:: 3&amp;6C!3"CI ?6#!!"6"6 : "6" "( ::5:36:8@? :!?'6""6:::"5 :L 55 8 ?6 ?' 6" !@' : "6 ?:"5:H F//% /.,I0 6 : ""(:":@55 :::&amp;E5"6 :H/$=$:0**=L/$=,:0;-%I0 ;0 " " 6 &gt;% 0 &gt; 0 " 3 !:! : : !(@@( 7":!"(0" ?6#@( 58 " ( ?6 : ! :! ! ( &amp; " @! 8! " " -3* ?6 :! 8!"7 :(&amp;/-"@!&amp;:"H*-"@!" " ' 7RL " 7 : (L 1 S 1</w:t>
      </w:r>
    </w:p>
    <w:p>
      <w:r>
        <w:t>1 T +.I0 N6 C &amp; 5 " " 6! ( " 7 : ( ? ( 3</w:t>
      </w:r>
    </w:p>
    <w:p>
      <w:r>
        <w:t>)%+$)</w:t>
      </w:r>
    </w:p>
    <w:p>
      <w:r>
        <w:t>+$,-+*--. " " K @( 58 " ( ?6 O K 55?6" "6!( "7 : (" !H/$=*:0*;;I06!@ (8 : "6 " 7 : ( U: C : : 3 7! :3 V H50 ( " 655 5!"! " 6("!6 :W=-,&gt;I0</w:t>
      </w:r>
    </w:p>
    <w:p>
      <w:r>
        <w:t>N E:" " F 3 6! " 6! ( !" :!&amp;( "-3*5C!:6555!"!"3 :! :!"&amp;: :"58"@!? :"C38"6 :(5" 5Q!@':"&amp;"6 "7 :(0</w:t>
      </w:r>
    </w:p>
    <w:p>
      <w:r>
        <w:t># :?:!::) K 3?"8 K ": " # C3 "!: " &amp; 6C!"C0C3" 7 ?6 :? ?" U 3 6!35!?"3" 5:?@3 0VH/$=*:0//$/*,350!@ "(:!!W=-**0I0 %0</w:t>
      </w:r>
    </w:p>
    <w:p>
      <w:r>
        <w:t>6:'3(&amp; 69@7"&gt;+/-' ?6#" 7 : (0 " :! : 6 &gt;% 0 &gt; 0 " &amp; 6!(" : !!0 6 ! "' 5"! &amp; E " " "6 : : : 50 :" &amp; C : " " &amp; 3 " 58 "@!3 ::"6&gt;%0&gt;0 0</w:t>
      </w:r>
    </w:p>
    <w:p>
      <w:r>
        <w:t>6!"!!?6(8"6"!@' :"6: :@?:A::!6@"6" ("!BCD0#3&amp;!@"3 :? : ! 8 " 6" "6 : (!5 7#@' 78HN/$$,:0/=*I0</w:t>
      </w:r>
    </w:p>
    <w:p>
      <w:r>
        <w:t>F " ? 6! : 3 : " ( " 3:@30N6@"A"::!3 :O"553("E:""6:"6!"!"6 :3"6" ?:KC!!"0 : ::""6"6: :""@!58 "6&gt;%0&gt;0 0</w:t>
      </w:r>
    </w:p>
    <w:p>
      <w:r>
        <w:t>:K?E!0</w:t>
      </w:r>
    </w:p>
    <w:p>
      <w:r>
        <w:t>)=+$)</w:t>
      </w:r>
    </w:p>
    <w:p>
      <w:r>
        <w:t>+$,-+*--.</w:t>
      </w:r>
    </w:p>
    <w:p>
      <w:r>
        <w:t>)$+$)</w:t>
      </w:r>
    </w:p>
    <w:p>
      <w:r>
        <w:t>+$,-+*--. ,+4 +!* , * ,+</w:t>
      </w:r>
    </w:p>
    <w:p>
      <w:r>
        <w:t>89 : ; 58 .$&amp; , 9</w:t>
      </w:r>
    </w:p>
    <w:p>
      <w:r>
        <w:t>/0 Q0 9</w:t>
      </w:r>
    </w:p>
    <w:p>
      <w:r>
        <w:t>*0 E0 &gt;0 ?:!"@0 .0 5 :"?X:(5 :!K " "! " &gt;- E "' 5 : : "! "! 85!"!"3N7YR75?,3,--.</w:t>
      </w:r>
    </w:p>
    <w:p>
      <w:r>
        <w:t>3 C :0 "! : K :@!0 ! " J I "? C ? "! "! 8 : " "!?!L8IC::? 5 :(" " "!LI:@":!0N ! :!! ! !!I8II)"3 85!"!":: '?X "("!(80 ! " # " :(3 ? E3 ? "! ?! X(:: " ?!!C:!"!H0/&gt;*3/-,/-=I0</w:t>
      </w:r>
    </w:p>
    <w:p>
      <w:r>
        <w:t>@55'J 1) Z</w:t>
      </w:r>
    </w:p>
    <w:p>
      <w:r>
        <w:t>!"J [</w:t>
      </w:r>
    </w:p>
    <w:p>
      <w:r>
        <w:t>:5 ":!K5!C:?X&amp;X555!"! ":@55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