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ATAS/678/2006 vom 31. Juli 2006</w:t>
      </w:r>
    </w:p>
    <w:p>
      <w:r>
        <w:t>GE Cour de justice, 2006-07-31, DE</w:t>
      </w:r>
    </w:p>
    <w:p>
      <w:r>
        <w:rPr>
          <w:b/>
        </w:rPr>
        <w:t xml:space="preserve">Quelle: </w:t>
      </w:r>
      <w:r>
        <w:t>https://mcp.opencaselaw.ch/entscheid/ge_gerichte_ATAS_678_2006</w:t>
      </w:r>
    </w:p>
    <w:p>
      <w:r>
        <w:t>FR: GE_GERICHTE ATAS/678/2006 du 31 juillet 2006</w:t>
      </w:r>
    </w:p>
    <w:p>
      <w:r>
        <w:t>IT: GE_GERICHTE ATAS/678/2006 del 31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"#$%&amp;"#''&amp; "</w:t>
      </w:r>
    </w:p>
    <w:p>
      <w:r>
        <w:t>( !( ( ! )*+ , #&amp; - #''&amp;</w:t>
      </w:r>
    </w:p>
    <w:p>
      <w:r>
        <w:t>!"###$%"</w:t>
      </w:r>
    </w:p>
    <w:p>
      <w:r>
        <w:t>&amp;"&amp;' "'&amp;</w:t>
      </w:r>
    </w:p>
    <w:p>
      <w:r>
        <w:t>! #&amp;'#"(&amp;"')*+,(-"'!./..</w:t>
      </w:r>
    </w:p>
    <w:p>
      <w:r>
        <w:t>0</w:t>
      </w:r>
    </w:p>
    <w:p>
      <w:r>
        <w:t>#'#$</w:t>
      </w:r>
    </w:p>
    <w:p>
      <w:r>
        <w:t>%/1.0%/220 3/%/3 &amp;"&amp;-"'$/14#/220-&amp; "'&amp;$##"// #/220</w:t>
      </w:r>
    </w:p>
    <w:p>
      <w:r>
        <w:t>( ''&amp;/54#/220!-&amp;6&amp;"&amp;'&amp;'#&amp;"&amp;"&amp;(</w:t>
      </w:r>
    </w:p>
    <w:p>
      <w:r>
        <w:t>!. !( ( !</w:t>
      </w:r>
    </w:p>
    <w:p>
      <w:r>
        <w:t>/0121** 3 411 1 56 %&amp;# 7 .7 &amp;'&amp;'&amp;#'&amp;"&amp;7 /7 8&amp;97 17 #'6-&amp;"$&amp;':&amp;'#'7</w:t>
      </w:r>
    </w:p>
    <w:p>
      <w:r>
        <w:t>:&amp;;;# ?</w:t>
      </w:r>
    </w:p>
    <w:p>
      <w:r>
        <w:t>-&amp;$#'</w:t>
      </w:r>
    </w:p>
    <w:p>
      <w:r>
        <w:t>8</w:t>
      </w:r>
    </w:p>
    <w:p>
      <w:r>
        <w:t>"-#";"&amp;-&amp;$'&amp;&amp;*''"'#;#$@-&amp;'#-&amp;:&amp;;;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