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ATAS/678/2004 vom 31. August 2004</w:t>
      </w:r>
    </w:p>
    <w:p>
      <w:r>
        <w:t>GE Cour de justice, 2004-08-31, DE</w:t>
      </w:r>
    </w:p>
    <w:p>
      <w:r>
        <w:rPr>
          <w:b/>
        </w:rPr>
        <w:t xml:space="preserve">Quelle: </w:t>
      </w:r>
      <w:r>
        <w:t>https://mcp.opencaselaw.ch/entscheid/ge_gerichte_ATAS_678_2004</w:t>
      </w:r>
    </w:p>
    <w:p>
      <w:r>
        <w:t>FR: GE_GERICHTE ATAS/678/2004 du 31 août 2004</w:t>
      </w:r>
    </w:p>
    <w:p>
      <w:r>
        <w:t>IT: GE_GERICHTE ATAS/678/2004 del 31 agosto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"#$%&amp;"'((# ")*+"'(($ , - .!- / - /. &amp;# 0 '(($ #1 23</w:t>
      </w:r>
    </w:p>
    <w:p>
      <w:r>
        <w:t>4444444444</w:t>
      </w:r>
    </w:p>
    <w:p>
      <w:r>
        <w:t>!" #$ % %&amp;"'"%""</w:t>
      </w:r>
    </w:p>
    <w:p>
      <w:r>
        <w:t>/55. / 6- .7. . ""' %"""'%()*+,-</w:t>
      </w:r>
    </w:p>
    <w:p>
      <w:r>
        <w:t>./012.</w:t>
      </w:r>
    </w:p>
    <w:p>
      <w:r>
        <w:t>013450/221 5. 16 !"77777777778'1)4*89' :"%:.;"" %;" %% ,%$::" ?". ,$ @-"+="$"% "%$"-"%"'6 56 # '%"."8 7777777777 ' %"A" "-B C(% -'= =";"&amp;="&amp;"" =" =.'6 %""' ""- #1 6 #(% -" %" - (% % $, -'= , !6 #; =" D%"6E "'F6 7777777777"+122G $" "' % -" % " % " /) -= 1))*8 '"&amp;$" "-"%%%$"-"'% '8 'A,8 &amp;"'%%% "-';"8 %;A6 36 $' "A%$"'A" :"# 8%// -=1)))/1:'-"/2226 %:"%A'="5 /2228" &amp;B C$'-" % "' :" % $' + "=""' % '"'A % "" '"&amp; 8 % "-"' %"""B % %;A8 % """&amp;%=="%$6'" "=B -"%$"+$'="6 "'%-"%$''''-'+&gt;2G?%%&gt;2G " @6 ::"-8 A' % % = ""%42G8"&amp;$"''$ ::" AA' % &amp;$" $ % "=""'&amp;$"'F6 46 %"-""%'% " :"%$ 8% %1H /2228 '% '%+'-";'"&amp;=' "' % -" + &gt;2G8 % ' % &gt;2G " 6 -"%$"8 9 ;I#""J":8AA5K422:6 "8"'' %$ ,-%55KH22:68% 5/K*H2:6"$:%-""- %-9'" %( 6</w:t>
      </w:r>
    </w:p>
    <w:p>
      <w:r>
        <w:t>.5012.</w:t>
      </w:r>
    </w:p>
    <w:p>
      <w:r>
        <w:t>013450/221 "A " , % -" % % $" ( % $'8" &amp;"'"'/2228"-"%"'8"''% H1K)34:6 '6</w:t>
      </w:r>
    </w:p>
    <w:p>
      <w:r>
        <w:t>A"-"-"%"'8"55KH22:6%5/K*H2:6A" "-"%"'8"H1K)34:68%"-""%'% " :" +9%$"-"%"'%34G%3*G6 H6 '%1)/2218$ %,+$'%A' %$"-"%"'%3*G+ %/)-=1))&gt;6 *6 $"''8 '' !L " #8 % 8 "%11-"/2218%A'%$"-"%"'6 &gt;6 %'""%/3 6</w:t>
      </w:r>
    </w:p>
    <w:p>
      <w:r>
        <w:t>% H 50/223@6</w:t>
      </w:r>
    </w:p>
    <w:p>
      <w:r>
        <w:t>A""%&amp;"%"""'%"=% "8 " %'' &amp; '" % "= -" O "8-:%'A"%%":'%'8"$$6 4* % " :'%' % H = /222 " A'' % %" % "? @?O16/)30/223@6 /6 $ % "" '- $6 1H/ &amp; "= % ' % '6 :'+K64H616;6/%"A-"$A"" @6 $"-"%"' %':"" " %""" % "' % A"8 '' % A %'8 &amp;" ' %$ + ' ;("&amp; - %$ ":""' A'"8 %$ %" %$ "%6 " + ' $- % %" + % " % $ "-"%"' &amp; " L " "' % A" '' %A%'?"3 @6 $" "'%A""%"""( '-""=% "=""' %A"% '$=%;'%-"'&amp;""=' - "%'" ?:6 ;":: 121* % "" $"-"%"'$" @6 $'%"+$""-"%+32G"6 "- &amp;%6#$""-"%+42G8"-(%"." "-"%"'"HH/05G",?"/&gt;61 @6 9 %$"/&gt;61=" 8% '"=8"-"%"'%32G" -%"+%".6 46 "%,&amp;$ " % "''% -" %' 42G6 $ ,8 $" '%" " '="6 $ ' &amp;$" " = % -" + 122G % " :" % :.;"" % ;"6 -;8 '%"."8 " " -" % % %$ "-"' % ' 'A, %;A6'%A "%$"'A" :" # &amp;$" " O '"'A' % "" '"&amp; %"-"' %"""6# "'%-"</w:t>
      </w:r>
    </w:p>
    <w:p>
      <w:r>
        <w:t>.*012.</w:t>
      </w:r>
    </w:p>
    <w:p>
      <w:r>
        <w:t>013450/221 '' '-' + &gt;2G6 "8 -" % %"::' '"" ( =-' '%" &amp; :" -A6"+"L " "'%-" % "% '+""" ;("&amp;6</w:t>
      </w:r>
    </w:p>
    <w:p>
      <w:r>
        <w:t>&amp;" $%""%77777777776"." % % % Q %'" " &amp; % :" '" + %'= /2256 %'"" ""A" %::%/3 6/ @6 "%",AA'':"% ", &amp; %9 - ;( ;'"&amp; " ;"::' 9 "= " ,8 %"::' %A' %$"-"%"'6#" O%'"'- '""8"-"% %'- ''% ""% - 9""-""?#/222 6&gt;38"%' 1=N#/222 651H"%'1@6 %'"-;( ;'"&amp;&amp;$' "="" + '8 " -" % = "%"" :" %" ( ?# /222 6 52&gt;"%'5@6#%'"- &amp;%"" #'' S?"/461 @6 "% ' +$'-"%""9%=;%$"-"'+ %%'" $'-"%$"-"%"'?#/222 6515"%' /@6 *6 %'"" ""A"8 $ $ :%' A" "-"%"' % H1K)34 :6 '6 8 &amp;$" -" ;'1))*"%H5K/4/:6O&amp;$"'"" "'% -"% ":"%"%-=1))*%' 012.</w:t>
      </w:r>
    </w:p>
    <w:p>
      <w:r>
        <w:t>013450/221 $ '%'+-8 ="" ' #. (' $'="-%H3K&gt;**:6"= %'&amp;" %;"%$' %6 $ -%55KH22:6+"%A"-"-"%"'8 :% &amp; AA -" %$" (' ;I #! T P 8 % 5/K*H2 :6 " $ :% -" "- $A" % -9 '" % ( 6 $ "" 'A '%'+-8" ""%'"""'% $ ## 1))&gt; ; -" % % %" "%" :", ' + % R; " ' '""-8 " 45K45/:6 32; "6(%-"'8 2G %$'%" '"%/2G8$ :"9'"%$"-"%+ 54K&gt;&gt;*:6 &gt;6 "%$"-"% $ ":8&amp;$" % "%'" :" &amp;$ -" "-"% S" ,A A''"":'"6 %'"-&amp;$' '"A'"+'8 3 "%'/N1))1 655/"%'5N1)&gt;) 655/"%' 5=@6 ::8P ':,% "1))3+$&amp;O" %"? ##@8 ="'%96 P :" '"' &amp;$" :" " % :" &amp; "%'8&amp;";%" 'O%$ "% -99"""'A8%'-A' %''" + % -" " " % "' % -" :" +OAA'8&amp;$%"-A''= " " " '-' ?# /222 6 &gt;38"%'/=N# 1))) 61&gt;48"%'5=N#1))) 6448"%'5=8#1))&gt; 61&gt;18 "%'5@6';'8"-"%%% '%+'%" %"""&amp;6:"'%"8 %: "A% %- %' A=/4G?#/222 6</w:t>
      </w:r>
    </w:p>
    <w:p>
      <w:r>
        <w:t>.)012.</w:t>
      </w:r>
    </w:p>
    <w:p>
      <w:r>
        <w:t>013450/221 5/18"%'4=@6 $ ,8"$==9""&amp; ## &amp; $ " - '"= ( ; % "-"'" ' '""-%% %""45K1)H:6? ##1))&gt; 18 12.34B /@8 &amp; $ %" - %' ;=%%"%318)2;?#1)))841@8&amp;$%'%"/2G:"% " % % A=%%$ ,8 "/2G:"%" %""" ;("&amp;8="-%$"-"%%53K&gt;23:6 % "%A"%"""O '"B H3K&gt;**U53$&gt;23 H3K&gt;**9122V3HG % =" O $ A" + /4G '%" '- &amp; "%'-A' +%-"='8%A' %$"-"%"' = " ":'" + 42G6 &amp;" % -" $" 61=" 6 #$" %-" =" AA-" % ' % '8 " " " ""= % %' %% ,%$ -"+'-""%%"6</w:t>
      </w:r>
    </w:p>
    <w:p>
      <w:r>
        <w:t>.12012.</w:t>
      </w:r>
    </w:p>
    <w:p>
      <w:r>
        <w:t>013450/221 /.5 .!- / - /.</w:t>
      </w:r>
    </w:p>
    <w:p>
      <w:r>
        <w:t>9: ; @6</w:t>
      </w:r>
    </w:p>
    <w:p>
      <w:r>
        <w:t>A::",B !"." X</w:t>
      </w:r>
    </w:p>
    <w:p>
      <w:r>
        <w:t>'"%B "Y</w:t>
      </w:r>
    </w:p>
    <w:p>
      <w:r>
        <w:t>":% 'O":"'9 """&amp;K+K::":'%' %" A::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