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ATAS/677/2017 vom 15. August 2017</w:t>
      </w:r>
    </w:p>
    <w:p>
      <w:r>
        <w:t>GE Cour de justice, 2017-08-15, FR</w:t>
      </w:r>
    </w:p>
    <w:p>
      <w:r>
        <w:rPr>
          <w:b/>
        </w:rPr>
        <w:t xml:space="preserve">Quelle: </w:t>
      </w:r>
      <w:r>
        <w:t>https://mcp.opencaselaw.ch/entscheid/ge_gerichte_ATAS_677_2017</w:t>
      </w:r>
    </w:p>
    <w:p>
      <w:r>
        <w:t>FR: GE_GERICHTE ATAS/677/2017 du 15 août 2017</w:t>
      </w:r>
    </w:p>
    <w:p>
      <w:r>
        <w:t>IT: GE_GERICHTE ATAS/677/2017 del 15 agosto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l'arrêt du Tribunal fédéral du 29 juin 2017 (9C_42/2017) annulant son arrêt du 6 décembre 2016 (ATAS/1013/2016).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