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ATAS/677/2008 vom 8. November 2007</w:t>
      </w:r>
    </w:p>
    <w:p>
      <w:r>
        <w:t>GE Cour de justice, 2007-11-08, FR</w:t>
      </w:r>
    </w:p>
    <w:p>
      <w:r>
        <w:rPr>
          <w:b/>
        </w:rPr>
        <w:t xml:space="preserve">Quelle: </w:t>
      </w:r>
      <w:r>
        <w:t>https://mcp.opencaselaw.ch/entscheid/ge_gerichte_ATAS_677_2008</w:t>
      </w:r>
    </w:p>
    <w:p>
      <w:r>
        <w:t>FR: GE_GERICHTE ATAS/677/2008 du 8 novembre 2007</w:t>
      </w:r>
    </w:p>
    <w:p>
      <w:r>
        <w:t>IT: GE_GERICHTE ATAS/677/2008 del 8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A/86/2008 4/6</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donné acte aux demandeurs de ce qu'ils se partagent par moitié les prestations de sortie acquises par chacun d'eux durant le mariage. Les dates pertinentes sont, d’une part, celle du mariage, le 25 avril 1986, d’autre part le 3 janvier 2008 , date à laquelle le jugement de divorce est devenu exécutoire.</w:t>
      </w:r>
    </w:p>
    <w:p>
      <w:r>
        <w:rPr>
          <w:b/>
        </w:rPr>
        <w:t>E. 3</w:t>
      </w:r>
    </w:p>
    <w:p>
      <w:r>
        <w:t>Selon les documents produits, la prestation acquise pendant le mariage par le demandeur est de 439'138 fr. 40 (448'904 fr. 20 - 9'765 fr. 80) tandis que celle acquise par la demanderesse est de 111'425 fr. 55 (112'693 fr. 30 à la BALOISE + 3'923 fr. 45 c/o TRANSPARENTA - 5'191 fr. 20), les intérêts ayant déjà été calculés par COMPLAN et TRANSPARENTA. Concernant la demanderesse, le calcul des intérêts de la prestation de sortie au moment du mariage a été effectué par le Tribunal selon les taux légaux en vigueur. Ainsi le demandeur doit à son ex- épouse le montant de 219'569 fr. 20 fr. ( 439'138 fr. 40 : 2) et celle-ci doit à celui-là le montant de 55'712 fr. 80 ( 111'425 fr. 55 : 2), de sorte que c’est le demandeur qui doit à la demanderesse le montant de 163'856 fr. 40.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A/86/2008 5/6</w:t>
      </w:r>
    </w:p>
    <w:p>
      <w:r>
        <w:t>A/86/2008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