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ATAS/677/2007 vom 12. Juni 2007</w:t>
      </w:r>
    </w:p>
    <w:p>
      <w:r>
        <w:t>GE Cour de justice, 2007-06-12, DE</w:t>
      </w:r>
    </w:p>
    <w:p>
      <w:r>
        <w:rPr>
          <w:b/>
        </w:rPr>
        <w:t xml:space="preserve">Quelle: </w:t>
      </w:r>
      <w:r>
        <w:t>https://mcp.opencaselaw.ch/entscheid/ge_gerichte_ATAS_677_2007</w:t>
      </w:r>
    </w:p>
    <w:p>
      <w:r>
        <w:t>FR: GE_GERICHTE ATAS/677/2007 du 12 juin 2007</w:t>
      </w:r>
    </w:p>
    <w:p>
      <w:r>
        <w:t>IT: GE_GERICHTE ATAS/677/2007 del 12 giugno 2007</w:t>
      </w:r>
    </w:p>
    <w:p>
      <w:pPr>
        <w:pStyle w:val="Heading2"/>
      </w:pPr>
      <w:r>
        <w:t>Volltext</w:t>
      </w:r>
    </w:p>
    <w:p>
      <w:r>
        <w:t>! " #$#%! &amp;' '</w:t>
      </w:r>
    </w:p>
    <w:p>
      <w:r>
        <w:t>()*+(*++) #(,))(*++) # #$ # $ "-. / ' /* 0' *++)</w:t>
      </w:r>
    </w:p>
    <w:p>
      <w:r>
        <w:t>!"#$%&amp;'%(!) )!"((*'%))+,%$ - )")$</w:t>
      </w:r>
    </w:p>
    <w:p>
      <w:r>
        <w:t>!%$</w:t>
      </w:r>
    </w:p>
    <w:p>
      <w:r>
        <w:t>. $!(%)$( !")(/0)!(#!%123 )'4)$</w:t>
      </w:r>
    </w:p>
    <w:p>
      <w:r>
        <w:t>5 5 656 1$# 0 !('%'7(6#$8)")$9$'%!$(' !%$ $(- ) #$% ) :( $(! ) ")( #$8 ) )#($;&amp;($0 )")$'%'(4!$"'3;(% " !)(%(!%$#$%%!%!?(:%(!0 0 +)" 7(6#$8 *$'9 ' 3@ '%' ::' #$ )")$ A ;&amp;($ 3 @ -(%' ) $'%($ % )8 31@ -(%' )*!#'$%$(!"#%?0 $"')(:''$(%'%?($%(4(%)*(#(%') %$&amp;(BC)8 &amp;$(2#!$)$'((%("%#$'&amp;)-%$ ;!$"(-('%'#$!!:'B#($$#$(0 20 '%'(""')(%"%!'B 0 @0 +)"'%'!"(B=#$%($'(' %)%$&amp;(!$;-*@!&amp;"?$ 2(0 0 $ !$$($ ) !%!?$ 2)")$4!)%'"!($ !(!)$#$('*$')#$'%$B!%$&amp;()'?% !&amp;"?$0 10 !&amp; $%(4(% '%' '%?(#$ $@!&amp;"?$2 #$!!:%*$$&gt;%)%$&amp;()'"?$20</w:t>
      </w:r>
    </w:p>
    <w:p>
      <w:r>
        <w:t>5 5 6256 30 $!$$($)@!&amp;"?$2)")$"(4(!%$%)%$&amp;( )*$'&amp;44%B4(4'&amp;$($@0 0 $#($$%(4(%$%%%')*(#(%')%$&amp;(B C)#%(%;-*14'&amp;$($@0 0 4'&amp;$($ @ *$' (( $(? ) $)*/!"" )* %(! )($(:' !%$ )")$ !% B !)"%(! ) 6( &amp;$"%)*"!%%)2*4$0B%(%$)*$$('$')($)#!$#'$(!) )!&amp;"?$2B4'&amp;$($@0 0 $;:"%)#%"?$ %$$"(0 3"$A;!%'-G!#!-*(D)?!/-</w:t>
      </w:r>
    </w:p>
    <w:p>
      <w:r>
        <w:t>$(?%!)$!"#%%);$(#$)?!)%D% %$(% B &amp;$ #$!?% )* $##!$% "')( $( ) #$!')$ $##!$% )*=#$%( ) $ 0 ;:"% ) $(? ) $)*/!""!##$,%44%$#!(%?($(=G0#$($</w:t>
      </w:r>
    </w:p>
    <w:p>
      <w:r>
        <w:t>5 5 6@56 #$'('B%!%4(%(-*B!&amp;()'"?$ %B %$)#$ $(? 4')'$2;&amp;($%#?('( I A1?()(($"%$8&amp; -()"(%'$'"'#!$#'$(!))$!&amp;"?$)'"?$2 !% -!( -*( !(% #$$(% #(-* * $!' B #$'&amp;!($ ) #$$(#%(!-)'"?$ %$$'"'#$%%(!))'"?$ 234'&amp;$($@!(%*114$7 ;!$B1@4$0290 $8&amp; #$ ($ - $##!$% )*=#$%( ) $ $"#(% B *'&amp;() %!% !)(%(! #!' #$ ;$(#$) -% B &amp;$ #$!?%$##%-*&amp;()*#'((%")%')!(%#$((#&gt;%$#$'4'$' B()"')(%$(%%)*$'0!()8$)8!$-;:"%)</w:t>
      </w:r>
    </w:p>
    <w:p>
      <w:r>
        <w:t>$(? ) $)*/!"" % G?( $(=G - G! "- ) "!%(&amp;%(!$;%()*($#$#=44%4(%)*&amp;!($8 !((%'!%$6=#$%(#%#44($B)!$#(&amp;$#$!?% =$%(4(%"')(=)$7J904%#%6&gt;%$#$-</w:t>
      </w:r>
    </w:p>
    <w:p>
      <w:r>
        <w:t>$(?)$)*/!""&amp;!;:$#(%')%$&amp;() ) )$ ) ! "#!( #$8 ) !"#% % ) $##!$% !4(%-(=(%(%0 !(-*(!(%;:"%#%&amp;!($(6"&gt;" 4!$ !%$(:% !%$ . $(? ) $)*/!"" *D%!"#'%B*':$)))'4)$G0 )'4)$!%)8!$#$((#"%B-)")#("% )4'&amp;$($ !(%!()'$'!""#$$(%%?()(($"%B!$;%% %$8 ?()(($"% B -*(!(%)(%-()"(%'#!$#'$(!))$ !&amp;"?$)'"?$2!%#$$(%0 30 !$$($'%'%$"(B)")$%:$)'B;:$0 $# 0 !4!$"'"%B*$%0 %$ % #!$ -( *%6B6)($ % #$"% % )$? 740 ( I A 1L A190 #$((# *(&amp;()(%' *%) !"" )("(%(! #$!??"% #$"% ) #(%')%$&amp;()*$'740$%011L I1@@ !()0?#0@ %)2;&amp;($#?('(</w:t>
      </w:r>
    </w:p>
    <w:p>
      <w:r>
        <w:t>I A1=%$")-(D#$$(#%(!))=B#$%($)</w:t>
      </w:r>
    </w:p>
    <w:p>
      <w:r>
        <w:t>5 5 6A56 *(#(%')%$&amp;("')("%!%%'%*'!"%))'(!&amp;) *"?)()"(%';!$(8$$'"'#!$)$')")(#!$ !$-**#8)")#("%%#$$(%0 10 )")$-%B$'48$B$$&gt;%$)#$8"/"?$)</w:t>
      </w:r>
    </w:p>
    <w:p>
      <w:r>
        <w:t>$(? ) ' A &amp;$( %).%!$)2;&amp;($ $(% K##(-$ B %! $&amp;% ) K$ )K()"(%';!$(8$4%)-!(K!#$&amp;()$(%)$%(B) (%%(! /!-% &amp;!($ (;% - &amp;( #0 !% )K?!$) ( "?!%$)(%(!&amp;K!#((!=#$("')$$&gt;%) "$$&gt;%)K#$8-"!"%B#$%($)-!$%#$$(#%(!%( !H ''"% -( 4!)% K!?(:%(! ) K$$ !% '%?(0 (( $'(%(! ) !)(%(! #$"%%% &amp;$"% ) #$"(8$ ()"(%' K%$, # (#! 4%! &amp;$"% ) %!% %$ - )&amp;$!% B /-4!(&gt;%$;%(4('0 30 *#8!/0)!)(%(!:''$)*$+3 =' =!%$%)*$!%$$(-)#$%):($(!)")()</w:t>
      </w:r>
    </w:p>
    <w:p>
      <w:r>
        <w:t>5 5 6 56 @ !E% % 2 )'"?$ @ ! #$ )'4)$ % !$- *$' #$ (% ) ")( ! )*()% % %!%"%!#$%("%(#?)%$&amp;($7"!( %$ #$!!:'#!$%%-)(#!(%(!-((%(%!(%#("#'$%(&amp;#$ %$ 7 I 33 1 %$#$!!:'#(-*$%0@A0* (%$)(%-*?$':"%740($%031090 #$!!:%(!#%!%""%$'%$)*)'$%(!(%'$#$- )'?(%$ $! !(% B #$'&amp;!($ ) #$%( )';B '!' ) )'( ) #$$(#%(! !(% #!$ %"# :''$"% ("(%' B !&amp;$ *=#%(! ) #$$(#%(!)#$!8740 I331 %$%%(%#("%-()'$%(!*%#!$%()$%$(%(! #$"%%%B!%$)#$'&amp;!($)*=#($%(!))'(%$"!"%!H )'$%(!%(:'%)%;-*B-&amp;()(%'%("(%'6)%-( !$$#!):''$"(!'($"%B*'/')!&amp;)'(-( $(%"(B!$($!4!$"'"%B*$%02 *(D&amp;(%(%$$#%(!! *$%0 2 %$(%$#$'%'!#$((#)!4(7 I2!()025?? #0229%)!-!)%(%($#!&amp;(%$(!?"%(%%$(?$ )($!%!$8%!H'%'4(%740 I31!()00 %$(%$$!"#!$-)'?(%$$!,% )%%7$%02 %%!#%%!%4!(&gt;%$('!&amp;$%)"$!H"&gt;" (*!##(-(%%/'!$($%#$ $(?)' % ) )'( ) 2 ;!$ )8 !%(4(%(! #$8 ) $(? 4')'$ @!4!$"'"%=$%( )!(4')'$$ $(? 4')'$) ;( %$)$' $(?4')'$#$&amp;!(#!%!#$&amp;!( '%$!(-=!)(%(!)*$%(@ I0#$'%$$&gt;%%#(8 #!(!)$!$%(&amp;!-'!"""!D)#$&amp;)!(&amp;%&gt;%$;!(%B *&amp;!(0</w:t>
      </w:r>
    </w:p>
    <w:p>
      <w:r>
        <w:t>:$44(8$</w:t>
      </w:r>
    </w:p>
    <w:p>
      <w:r>
        <w:t>+$(6!( V</w:t>
      </w:r>
    </w:p>
    <w:p>
      <w:r>
        <w:t>$'()%W</w:t>
      </w:r>
    </w:p>
    <w:p>
      <w:r>
        <w:t>!$(N !#(!4!$")#$'%$$&gt;%%!%(4('=#$%(((-KBK44(4')'$ )$#$(&amp;'#$:$44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