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ATAS/677/2006 vom 31. Juli 2006</w:t>
      </w:r>
    </w:p>
    <w:p>
      <w:r>
        <w:t>GE Cour de justice, 2006-07-31, DE</w:t>
      </w:r>
    </w:p>
    <w:p>
      <w:r>
        <w:rPr>
          <w:b/>
        </w:rPr>
        <w:t xml:space="preserve">Quelle: </w:t>
      </w:r>
      <w:r>
        <w:t>https://mcp.opencaselaw.ch/entscheid/ge_gerichte_ATAS_677_2006</w:t>
      </w:r>
    </w:p>
    <w:p>
      <w:r>
        <w:t>FR: GE_GERICHTE ATAS/677/2006 du 31 juillet 2006</w:t>
      </w:r>
    </w:p>
    <w:p>
      <w:r>
        <w:t>IT: GE_GERICHTE ATAS/677/2006 del 31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"())"&amp;''(</w:t>
      </w:r>
    </w:p>
    <w:p>
      <w:r>
        <w:t>* !* * ! +,- . &amp;( / &amp;''(</w:t>
      </w:r>
    </w:p>
    <w:p>
      <w:r>
        <w:t>!"#$%&amp;$''" (&amp;$'')$ *+,$</w:t>
      </w:r>
    </w:p>
    <w:p>
      <w:r>
        <w:t>$</w:t>
      </w:r>
    </w:p>
    <w:p>
      <w:r>
        <w:t>$ --</w:t>
      </w:r>
    </w:p>
    <w:p>
      <w:r>
        <w:t>( **</w:t>
      </w:r>
    </w:p>
    <w:p>
      <w:r>
        <w:t>! './0!1211</w:t>
      </w:r>
    </w:p>
    <w:p>
      <w:r>
        <w:t>13</w:t>
      </w:r>
    </w:p>
    <w:p>
      <w:r>
        <w:t>$"&amp;</w:t>
      </w:r>
    </w:p>
    <w:p>
      <w:r>
        <w:t>41/3/42556 72407 0! 18 !&amp;9%2:%",1/;/!,$1/:6 '# ?$$%&amp;""#&gt;'&amp; #'$@%$'%AB%1//5C$%&amp;""%8 28 $ #$&amp; ' $% '# 25 D$ 2553 $ $ '&amp; # (+# =&amp;&amp;'#1'&amp;",25538 38 '$':E%255@!'&amp;#&amp;'"''#$$'(7 %'$&amp; % '(,$ $$ #&gt; ' '7 ",=!'",$=F'$'(&amp;$$'(=8 @8 '&amp; ' 25 E% 255;! (&gt;&gt; $ ' ("# '&amp;&amp; (&amp; #$#"$$&amp;'$G#$$'(7F &gt; $ ' (7%'$&amp; H7#B ( I '"'&amp; G#$F"$=J 8 68 * ##$ &amp;$, / D$ 255; # $$ #&amp;$! (&amp; #&amp;$ '"'&amp;&amp;'F",&amp;A'#$F@7;"'&amp;&amp;$ F'$,8 $$"#$'%&amp;$'#&gt;' %!$"J('"$''"$'25K#$L$'"8 $%$&amp; #&gt; &amp;$$ # #$ &amp;= $ J$' ' F=#&amp;AJMN#$&amp;'$%$J"#B$8 08 '&amp;'25$,255;!( &gt;&amp;$$'$"$# "$&gt; J "J A == ', '&amp;# # 25K8 '&amp;&amp; J (&amp;#$$%A:5K""%'$%$&amp;'#$&amp;$ J(%'('&gt;,J!"#.&amp;''$"$%, '(%&gt;"$'("#&amp;"$'&gt;"$8 (,'#$ &amp;"J!'$'($'"'('#&gt;$# "#8 :8 '2:$,255;!(%$$&amp;#(&amp;'"'&amp;A( '$#B"&amp;'$'J&amp;J"'$ &amp;%$'$'&gt;##$8 /8 '$ ' 15 %", 255;! (&amp; '&amp; '"' '($ E'J % ' ($ E'J J ( %.&amp; A '$"$ ( 8 158 # &amp;J$ '&amp;#&amp;! 21 %", 255;! '"' '($ E'J#B'( 8!A"L"'$!&gt;"&amp;##$A'&amp;' ( '25$,255;%J$'"$'#$&amp;'='(</w:t>
      </w:r>
    </w:p>
    <w:p>
      <w:r>
        <w:t>41/3/42556 73407 " ;5K J '$ '$ A '"7$ $ A ' " ' "$8 #'$ A (## ' ##$ ##$ ' '&amp;1;&gt;&amp;%255@A( !' '2 #$",2553J'G##$''='1//:$25538 118 '&amp;'26%2556!( &gt;&amp;($E'J"$&gt;J (##$&amp;$$'&amp;&amp;' F'B8'&amp;&amp;J($&amp;=$&amp;' #B#'$&amp;$$ '( $'(G#$"'$&amp;#7$ J((##$$'&amp;&amp;"$%8 128 '$ ' 2/ " 2556! (&amp; $ #B ' $, ' &amp; $ '&amp; ' &gt; ' ($ E'J8 $$ "$&gt; &amp; A (, ' %#B'"C"&amp;'$$$($#J&amp;#&amp;$ %'&amp;EAG#"&amp;$B%J(%$##J(%'(G#$ '%$&gt;&amp;"$#"'"&amp;'$$$8&amp;&gt;B## G="$%J&amp;'''##$8 &gt;!'BJ ( !J$E=$#$!'%$"#&amp;$%"$#''###$A ## #$ &gt; J ## $$$ ' ($'$ ' (,$! ' ("#$$&amp; ' ('"$$! ' E$ $ ' (&amp;J$&amp; $ #$&amp;8 $ A ($ ' '&amp; ' ( ' 26 % 2556! A ($'($E'J$A'"$'( $$$'&amp;#! J"#'$'"$&amp;'#&amp;'&amp;J$,8 138 #&amp;%'0E2556!( %G#B''J &gt;$ $ A '&amp;$$J&amp;J#$ &gt;'8 $G"J$%A"#&amp;$'&amp;G&gt;&gt; # $FA&gt;'"''($E'J$##$A($ '##'&amp;!$!!F'##'"C (=$'("#&amp;$$$,&amp;#&amp;=$&gt;&amp;'&amp;JE= #$%8 1@8 #B""$'$!&amp;$&amp;='&amp;AE=8</w:t>
      </w:r>
    </w:p>
    <w:p>
      <w:r>
        <w:t>41/3/42556 7@407 ! 18 $' $8308 @'#$=&amp;&amp;' H I$2081'$%AO&gt;&gt;$' H *I!O$ =$$'OE'J$'&amp;'"' ##&amp;''%$O&gt;&gt;J$OG=$8 28 &gt;"&amp;"$AO$81/83'B="$'OG&amp;$'$%AO&gt;&gt; $'H *I!&gt;'O$E'J#$ L$ $$J&amp; # % ' #B ' , $ ' 8 $, ' &amp; $ 'B "#&amp;$$#$$ $ '&amp; ' (&gt;&gt; &gt;$ O$ E'J =$$ # #&amp;' 'O##$8 38 #&amp;''"$$%"$B'(!($'( E'J$'&amp;'"'J$(G=$H$8 30 8 @ I8 $'$ ' &amp;="$$ &amp;= ' ($E'J'#&amp;''"$$%H -1311;;'8381I &amp;="$$$$'$JA&amp;=$&gt;&amp;'&amp;8</w:t>
      </w:r>
    </w:p>
    <w:p>
      <w:r>
        <w:t>#&amp;%$ J ($ E'J $ $.&amp; &gt;"&amp;"$ G ##$ &gt;&amp;'&amp;"$B'$$G'O7%$%%$!' (7%'$&amp;! ' $ #$ ' = $ ' #$$ "#&amp;"$8 @8 * $ E#'! '$ '($ ' ($ E'J =$$ $ ## "# #$ # %&amp; A (&amp;F! ($ '( %$ $ &amp; ' " 'J&amp; $ J&amp;$$',8 '$ $ #&amp;%$! J$ A ! J ($ E'J #$ L$ '&amp; J '&amp;"F #)$ # %&amp; A O&amp;F! "#G$&amp; ' O&gt;&gt;OG=$O$&amp;&amp;$',!'$&amp;$$"$% H$8201 *$1/81$2 *I8 I#B$'&amp;&amp;'F'BJ##$%'== $$,"$#&gt;,JJ'#'$J(#%$L$ '&amp;&amp; "" &amp;! ' $ J( #$ '#$ ' ". &amp; $! #B "D &amp;&gt;G! A (. == ' &gt; GJ(G#$8($%F#JF'B $J'(&amp;F(&amp;J,$A##BJ##$%'B $J&amp;=B"$&gt;&amp;H -12/13;'828381I8</w:t>
      </w:r>
    </w:p>
    <w:p>
      <w:r>
        <w:t>41/3/42556 7;407 $$(##&amp;,'(G"#%$""$!' '$!($E''$L$$.&amp;!'&amp;&amp;$$&amp;E=' &gt;'H -#,&amp;':'&amp;",2555;836242555P -::1@@P $F + - ! *FQM'%'"$M=F!#816:I8 ,IO&gt;&gt;'$L$'O"#G$&amp;$JO#$$$''O&amp; JO&gt;"##$O$'O8 I &gt;! O&amp; '$ L$ ' ,! JO O$ # " 'O" &gt; 'O$ E'J "#"$$ ". &amp; A $$ " $ "'$8 ##$ &gt;&amp;'&amp; "$B'$$G'O7%$%%$!'(7 %'$&amp;!'$#$'=$'#$$"#&amp;"$ #&amp;$ J # '&amp;$" , &amp;"J ' O&amp;! %$ ' #''&amp;$%&gt;&gt;$&gt;!."#G'E$&gt;$ "&amp;=""!$!$$''&amp;#!"$$"', '$%'&gt;&amp;'#&amp;#&amp;G&gt;&gt;'#$$' &gt;$! ="$&amp; 'O ##&amp;"$ ' 35K8 "$$! . 'OE$ $""$!.$F=!#"'O7"'$"# &gt;'BJ(##$&amp;$$'&amp;&amp;'F'B$J(&gt;&gt; ($#'("#G$&amp;$J(&amp;$($%$'(%$8 $ $$ ,$ #$ ' ="$ %J&amp; # ( J$A(,'F'B'##$$A J#%$'''(G"'('"''($E'J J $ "#J G" &gt;'8 #$ &amp;="$ ' "#&amp;$$.&amp;A( #$$'"''($E'J J'$A%$'##'("#$$&amp;'$$&amp;8 68 $,'&amp;$$#&amp;,"$J!,J(&gt;&gt;! ##&amp; A $$ '"' '($ E'J # #&amp;' '(##$! $ $ ' ("# $ $ ' (G" ' F'B'(##$!$$'=&gt;' %$'##'("#$$&amp;'$$&amp;'"C"#&amp;$ '( #$$($'($E'J$&gt;'&amp;, &amp;=&gt;"8 $$$'('$J##&amp;'' '$C"#&amp;$#$$($'($E' ##$$E='&gt;'8 08 $! % ' &amp;&amp;"$ ' '! $""$ ' (G#$ ' AJ#$'A#"B%#%#,$$ ' (, ' $&gt;$ ##$ #$&amp; ##$$ ' '&gt;&gt;&amp;$! (##$ %$ %",,"$ # ' F '(,$8 J($!"L" '"$$$J$#$#$%""</w:t>
      </w:r>
    </w:p>
    <w:p>
      <w:r>
        <w:t>41/3/42556 76407 %! %'$ ' '&amp; J( #$ $% ' $%$&amp; &amp;=B!"#$&amp;#&amp;$$%A155K8!%'$$$J%$' "#!E#'!#(&amp;$,"$'=%%'$&amp;! #$'=($$'$#!$$%",!'25K&amp; #,&amp;&amp;&gt;'("$#&gt;8.''$$J F '(,$ = ' ' #&amp;' '(##$ &amp;$$ ,"$#&gt;,JJ'%(##$E$&amp;8 :8 ! " &gt;'&amp;! '$ # &amp;J$ L$ E$&amp; J( $ &amp; '(G"$'$8</w:t>
      </w:r>
    </w:p>
    <w:p>
      <w:r>
        <w:t>41/3/42556 70407</w:t>
      </w:r>
    </w:p>
    <w:p>
      <w:r>
        <w:t>!0 !* * !</w:t>
      </w:r>
    </w:p>
    <w:p>
      <w:r>
        <w:t>12343,, 5 633 3 78 #(&amp; 9 43,</w:t>
      </w:r>
    </w:p>
    <w:p>
      <w:r>
        <w:t>18 &amp;%,8 43</w:t>
      </w:r>
    </w:p>
    <w:p>
      <w:r>
        <w:t>28 E$$8 38 &gt;" #$ ' JO #%$ &gt;" $ #&amp;$ L$ ' '&amp; ' 35 E 'B $&gt;$ # # ""'&amp; '&amp; , &gt;&amp;'&amp; ' ! *FQMF&gt;J 6! 655@</w:t>
      </w:r>
    </w:p>
    <w:p>
      <w:r>
        <w:t>! $ G"#8 '&amp; #$ L$ #=&amp;8 "&amp;" '$R I 'J G$"$J'&amp;$'&amp;,$$#''&amp; $$J&amp;P ,I G# # J "$&gt; $" #% '"' $$ $ '&amp;P I #$ =$ ' #&amp;$$8 * "&amp;" $$ # $ &amp;&amp;"$ &amp;"&amp;&amp; $$ I ,I $ I 7'! ,&gt;&amp;'&amp;'##$"$BJO '%'&amp;%,8"&amp;"'"$". ' #%! J $ E$! J '&amp; $$J&amp; $ O%## ' J&amp;$&amp;G#&amp;'&amp;$H$8132!156$15:I8</w:t>
      </w:r>
    </w:p>
    <w:p>
      <w:r>
        <w:t>=&gt;&gt;B</w:t>
      </w:r>
    </w:p>
    <w:p>
      <w:r>
        <w:t>ST U</w:t>
      </w:r>
    </w:p>
    <w:p>
      <w:r>
        <w:t>#&amp;'$</w:t>
      </w:r>
    </w:p>
    <w:p>
      <w:r>
        <w:t>.</w:t>
      </w:r>
    </w:p>
    <w:p>
      <w:r>
        <w:t>=&gt;&gt;B7E$R</w:t>
      </w:r>
    </w:p>
    <w:p>
      <w:r>
        <w:t>$F</w:t>
      </w:r>
    </w:p>
    <w:p>
      <w:r>
        <w:t>#&gt;"'#&amp;$L$$$&gt;&amp;G#$JOAO&gt;&gt;&gt;&amp;'&amp; '#=&gt;&gt;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