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ATAS/677/2005 vom 18. August 2005</w:t>
      </w:r>
    </w:p>
    <w:p>
      <w:r>
        <w:t>GE Cour de justice, 2005-08-18, DE</w:t>
      </w:r>
    </w:p>
    <w:p>
      <w:r>
        <w:rPr>
          <w:b/>
        </w:rPr>
        <w:t xml:space="preserve">Quelle: </w:t>
      </w:r>
      <w:r>
        <w:t>https://mcp.opencaselaw.ch/entscheid/ge_gerichte_ATAS_677_2005</w:t>
      </w:r>
    </w:p>
    <w:p>
      <w:r>
        <w:t>FR: GE_GERICHTE ATAS/677/2005 du 18 août 2005</w:t>
      </w:r>
    </w:p>
    <w:p>
      <w:r>
        <w:t>IT: GE_GERICHTE ATAS/677/2005 del 18 agosto 2005</w:t>
      </w:r>
    </w:p>
    <w:p>
      <w:pPr>
        <w:pStyle w:val="Heading2"/>
      </w:pPr>
      <w:r>
        <w:t>Volltext</w:t>
      </w:r>
    </w:p>
    <w:p>
      <w:r>
        <w:t>!"##$!%$$$ !&amp;''!%$$(</w:t>
      </w:r>
    </w:p>
    <w:p>
      <w:r>
        <w:t>) *+) , ) ,* -. /0 1 "2 3 %$$(</w:t>
      </w:r>
    </w:p>
    <w:p>
      <w:r>
        <w:t>! "#$%#% #</w:t>
      </w:r>
    </w:p>
    <w:p>
      <w:r>
        <w:t>&amp;#'$ ( )4 #"(*+, -./+,0.00 1200 #&amp;#</w:t>
      </w:r>
    </w:p>
    <w:p>
      <w:r>
        <w:t>3</w:t>
      </w:r>
    </w:p>
    <w:p>
      <w:r>
        <w:t>$ )" 4444444444 )#&amp; 4444444444,%%)</w:t>
      </w:r>
    </w:p>
    <w:p>
      <w:r>
        <w:t>5 ## 6%# &amp; ) 4444444444</w:t>
      </w:r>
    </w:p>
    <w:p>
      <w:r>
        <w:t>#%!#</w:t>
      </w:r>
    </w:p>
    <w:p>
      <w:r>
        <w:t>7(#&amp;</w:t>
      </w:r>
    </w:p>
    <w:p>
      <w:r>
        <w:t>7(&amp; 8# ! # %% 94444444444" :!;</w:t>
      </w:r>
    </w:p>
    <w:p>
      <w:r>
        <w:t>/.&gt;&gt;&gt; (. ,94444444444" :(1B %%;%!!%C ! #5(2 22 # $%#% &amp;##8# 7:#2# $%#% # &amp;#D(1B;@ 2 E % ,2, #E 5 #5F&amp;###E, 6#5&amp;%F,% &amp;%F, %# #5&amp;%F&amp; % :!@ 7 # F # &amp;&amp; GH, 1.&gt; ;@ .@ 57 # , 6 ) 4444444444 4444444444 I# %#F#2##.. E0**.@) 4444444444%6C#&amp;:1.&gt;;@ ?@ + #%&amp;E 0**/, C J #5&amp; 8 % # # 0A20**.?0#%&amp;E0**-,#% &amp;!!%%%E ,#5&amp; #$@.K./+@/&gt;:1+;@ =@ #-&amp;0**+,, 6 #&amp;E, E 2&amp;E 0**/, 6 %&amp;% #% &amp; &amp;%&amp; 52 %% 6%, #&amp;#% # 7 C %%:10/;@ -@ .?20**+, 2##1,2CIF &amp;C) 4444444444##% 576:10+ ;@ L@ !, #0-#%&amp;E0**+, 2! % ) 4444444444,#&amp;##! # 0**+:10*;@ /@ !# %%%% %E#&amp;1# %E6 # 12 0&gt; 2&amp;E 0**+, # #%! #5! .- A2 0*** !&amp; J% 0* 2 0*** #%! #5!@ +@ # C $@ 0?K0=*@+&gt;, % " &gt;&gt;,# &amp; !%#% % # # &amp;&amp;F C ) 4444444444, 4444444444 4444444444, %&amp;$@0?K0=*@+&gt;CI@</w:t>
      </w:r>
    </w:p>
    <w:p>
      <w:r>
        <w:t>/.&gt;&gt;&gt; (? @ ) 4444444444! &amp;% .?!%2.&gt;&gt;&gt;@!2 6 &amp;2 A # %0**-0**L6 (# FF&amp; % C 5 F # #% # %%@ 76%65 E0**/,7%2%%! &amp;%# 6 # &amp; #5% &amp; 2 %% &amp; , %# # &amp; % IF@ # #&amp; 2 %F&amp; %% 2%7%@" , %2E %%M#%##&amp;#6C@%F% 65 2&amp;E 0**/, %% 2 &amp; #&amp;# # &amp; C 5!!F2 # &amp;&amp; &amp;&amp;N,) :( 1B );, 6 2 # % # &amp; 8 6O # # @% &amp;&amp;7F%6)44444444444444444444 A &amp; #&amp;1( ,6,&amp; &amp;, 52!@" ) 4444444444, # %%% 2 5, C 2 B %E&amp; #5 E &amp;%# ?0 P 0**/,1#77#%!,! &amp; #%, # 7! ,@:1=;@ 00@ ) 4444444444! &amp;% ,.-!%2.&gt;&gt;&gt;@! 2 65 ! # %% # &amp;E 0**., # C 622#C) 4444444444@ 0.@ #%F&amp;! &amp;% ,.+!%2.&gt;&gt;&gt;@!2 6 2 A %% 8% # #% A65 &amp; #5 E 0**/,#C66 #12:;2E6&amp; &amp;%F#%##$@0+-K&gt;&gt;&gt;@Q #%C %%@E62 %%%&amp; %62%%%#%,2 %%# #&amp; @ 2&amp;E0**/, 2F #%#2%%#&amp;#%C5),65%###%&amp;I !#65%!&amp; #%,20**+, # 5) &amp; C # # %E@ ) 4444444444 !&amp;%6) 4444444444#F5# 0**.@ 0?@ &amp; # F&amp; , #%% 6 ) 4444444444 2!!M E## &amp;&amp;F6 2%%%%#% C .?&amp;.&gt;&gt;&gt;:1.0 ;@ 0=@ &amp;M&amp; A , 6 # &amp;&amp; # &amp;1 #5 "' &amp;%(&amp;2%# ! &amp;%) 44444444444444444444@ 6 F# %% ! C EF #5&amp; 8@ 12 6 # &amp;E % &amp;8% 6 5# # %% 5 EF% C</w:t>
      </w:r>
    </w:p>
    <w:p>
      <w:r>
        <w:t>/.&gt;&gt;&gt; (= &gt;&gt;,) 4444444444 %2 ! 7 EF 6 &amp;E6%#5&amp; 8%2 ! E %2 #%J # E@ &amp; 2 &amp;65&amp; C2 B#&amp; #IF!7,&amp;# !# # (,#&amp; #&amp; %#! #57 ,#&amp; #,2#2%I, #5#%J, F&amp; # &amp;F &amp;&amp; %F 2 ! # # &amp;@ %F% 6 % % &amp; &amp; EA2&amp;#&amp; &amp;655#7&amp; , 2%%8%% !#-&gt;K&gt;&gt;&gt;@Q%2@ !# %% &amp;E C6&amp;%F#%# &amp;#% &amp;@ ,#%!# F&amp;#%AC#%2 %# @ 0L@ " #%1 # ) 4444444444, 2 .+ &amp;E .&gt;&gt;0, &amp;&amp; # , AF&amp; # # .* E .&gt;&gt;0, #5 #@ 0/@ # # 0 P .&gt;&gt;?, %% &amp; E # @ 0+@ )#&amp;4444444444,% ##%!I%1##,#6% E#%, #+A.&gt;&gt;=,6526 # # 52 8% C)</w:t>
      </w:r>
    </w:p>
    <w:p>
      <w:r>
        <w:t>,2 # #%!@ 0*@ # 0? A .&gt;&gt;=, E # % 76% 65 &amp;E,C,6%#%#5I ,##%&amp;, 5! &amp;%65 @ .&gt;@ # 0? P .&gt;&gt;=, E # % ! &amp;&amp; 5 #@</w:t>
      </w:r>
    </w:p>
    <w:p>
      <w:r>
        <w:t>/.&gt;&gt;&gt; (- &gt;=@ )#&amp; 4444444444, 5I # ! ) 4444444444, #6% 65#&amp; # % 7@ #&amp;#%#% # % # E # ! &amp;@ , %##6%65IF&amp;5%2# # 65 # &amp;&amp;F 52 %% #&amp;%@</w:t>
      </w:r>
    </w:p>
    <w:p>
      <w:r>
        <w:t>#6% 22 %% %! &amp;&amp; %%&amp; #5 E0**/ M! &amp;%##!!%6( @"5% 26 2%%8%A65&amp; #&amp;E0**/, 52#%%651&amp; @ ..@ 2 # #1 %% 2 6% 5 # # = 2&amp;E.&gt;&gt;=@) 444444444476%655 # 2, # &amp;&amp;# # F # , F%%&amp; # # # &amp;F@ % !! # @ 5 6 5 %F&amp; # &amp; 8%, IF # FF&amp; # !7 #@"%IF#5%E!I#@ C ) 4444444444, #&amp;, 5 # &amp;E%@ #!!% 0**-@%0**-0**L %%#%!@ ! %6 2%%8%A65&amp; # &amp;E0**/@76%65I 62%%2F(6 5%6%##@ !&amp;!%% # F &amp; 5 %2 E1&amp; # % @ # 5%2!! C0&gt;&gt;K&gt;&gt;&gt;!@%2 #% # # F # %# # 0+&gt;K&gt;&gt;&gt;!@ &amp;&amp; 8 2 #!!2,5&amp;E %,62 6 &amp; 2%#6#%@5 65 %2! # @ ) 4444444444 # 2 #52 2# &amp; @76%2 #!!%&amp; 2F# %% 2 &amp;&amp; %# IF # &amp; % #&amp; ! # &amp;F, # #%J # @!&amp;665E&amp;%#%%%E&amp; #5 P 0**/6!%#5F#.-K&gt;&gt;&gt;!@ 657%%# # 0.0K&gt;&gt;&gt;!@ 2 2%E&amp; &amp; 6 %% 2M2%#&amp; R2#!%# E1&amp; %#@, 25!!# &amp; ##?#%&amp;E0**/#% 65!C F&amp;&amp; #%! @) 4444444444 ! #&amp;65 !% %F#,2&amp;EE&amp; C6, &amp; % &amp;&amp;&amp;@ #%J # E !&amp; %% #&amp;#% % &amp; # 0K-&gt;&gt;!@ 2 @ 6 5!! # &amp; % # , ) 4444444444 ( &amp;M&amp; %%% %52%%%2 6%2@6</w:t>
      </w:r>
    </w:p>
    <w:p>
      <w:r>
        <w:t>/.&gt;&gt;&gt; (L &gt;&gt;!@%65 22%#7#1%F&amp;@" 2%#5#&amp; 5%2I%&amp;%%@ .-@ #%%% #%7 &amp;&amp;6#1 E2 %%%6F#%CAF@ .L@ #0/ 2&amp;E.&gt;&gt;=,#6%2 % 7 ) 4444444444@ ( ! 2 # IF !1!&amp;@# #%#%# C# # &amp;&amp;F , !, # %&amp; 6 # &amp;&amp;F #7 , *KL00!@/&gt;@ ./@ ) 4444444444 5 #%% M C &amp; # % #&amp;#.&gt;&gt;!@&amp; 6(I&amp; ,6%@ .+@ F%E#%,, #0#%&amp;E.&gt;&gt;=, #6% 6 ) 4444444444 5% 6% # &amp; 2&amp; ! &amp;%&amp; C 5 # % 2 65 # C 65 AF&amp; ! &amp;&amp;##&amp; R NC # &amp;&amp;F25I #) 4444444444@ .*@ # 0- P .&gt;&gt;-, #6% 6 ) 4444444444 FF&amp; 2 2%, .* A .&gt;&gt;-, &amp;&amp; # $@0K+&gt;&gt;@(, E 6 # # # &amp;&amp;F 5%2 65C /K+00@/&gt;@</w:t>
      </w:r>
    </w:p>
    <w:p>
      <w:r>
        <w:t>/.&gt;&gt;&gt; (/ &gt;?, E # : ";, &amp; %#6AF,# %#2(%#,6% OAF:@0@-L;@E 6, &amp;&amp; 2C !%#%5( 222:!@@0@-L;@ "C5 #5% #OAFE!%#% :$;./A2.&gt;&gt;=: $0?&gt;0&gt;L;,# F2 # %, 0?!%2,# F:@0L.;&amp; " #%F , C AF,#5#5% # 27AF@ .@ !%#% F%% # # # # L E.&gt;&gt;&gt;: ;%2F0A2.&gt;&gt;?T% &amp; #! # &amp;E # # # &amp; # 5( 2 22@ %F 2F A65 ?0 #%&amp;E .&gt;&gt;. #&amp; ! #%&amp;51@ !!,#51A#, %F E#IF&amp;#1F## 6% 2F # % # 5% # ! 6 # M %% A#6&amp; 6# %6A#6: $0.-=L/ #@0D 0.L0LL #@=E;,!65 %# M&amp;% C # # #5 %# # # # #&amp;! % 7 6 # A65 &amp; &amp; # #% #&amp;2F: $0.0?LL #@0E;@# #1 %#2FA65?0#%&amp;E.&gt;&gt;.@ ?@ 7&amp;#K@+.@0#1F&amp;K(222 : "D "+?0@0&gt;;, # # #&amp;# % #K # &amp;&amp;F U U 6# &amp; !2 #% % # K% 1 6K # # &amp;&amp;F@ &amp;C## ,KFC#K#%#%&amp; @ %&amp; #2M7&amp;%#K !!AF,8#2%! # &amp; F &amp; :" .&gt;&gt;0 #@ . @ */@D "0**L #?E@ 0/.D"0**? #@.E@+=D2CK # # &amp; GH 0**0 #@ . @ 0?=D 0*+/ #@ . @L&gt;+D $00.+ #@=V0*+L #@=@L*=;@ U&amp; &amp;# ## &amp;&amp;FU#K@+.@0 ", ! #, 1F F%%, &amp; &amp; R #P #</w:t>
      </w:r>
    </w:p>
    <w:p>
      <w:r>
        <w:t>/.&gt;&gt;&gt; (+ &gt;0 #@ ? @ 0*-D ".&gt;&gt;0 #@. @ *+D " 0**L #@ ?E @ 0/.D " 0**- #@ . @0L*D $00**. #@?V"0**?@00&gt;D $00+0*- #@? %!@@V"0**?@+?D"0**? #?@+=D0**. #@-E@.L-D $00L /- #@ ?E V 0**&gt; @=0-D $ 00? 0+0 #@ . V 0*+/@L&gt;/D $00.+ #@=#V0*+L@=*?D $00.0-+V 0*+/@.0/;@!#%&amp;# # 6KK8U# !,C#EU:!@$"3 ,"I#EEF# W X,.1&amp;%#@,@00.;,#K R#@ "!56#% %# # %# &amp;&amp;,! #&amp;6 2## &amp;&amp;F 21FF%%&amp; &amp;# #6# # !!#K!,##E #&amp;#$"% #%&amp;: $0.?0L #@-V"0**/@.0*;@ 58(( #%#(C( &amp;&amp;%1F A# %:!@0**&gt;@?&gt;.D!@%F&amp;,%&amp;&amp;,5 $0.+ 0 #@ - V " .&gt;&gt;. @ *L; ( 6 2 # # &amp;&amp;F2&amp;M&amp;&amp;:".&gt;&gt;?@=?- #@.@?;@ #&amp; 6 # &amp; !! # # &amp;&amp;F, ! # 6KC #, #%AC K7, %%&amp; !## &amp;&amp;F6 # % :" .&gt;&gt;. @ *L #@ -D " .&gt;&gt;0 #@ ? @ 0*-;@ &amp;&amp; % &amp;8% E &amp; # #%&amp; 5&amp; # # &amp;&amp;F, #&amp; 6 # &amp; # &amp;&amp;FC##E # #! #%AC,6&amp;2%%&amp;C##I!!&amp; # %# :".&gt;&gt;.@*L #@-D $0.L==-V".&gt;&gt;0 @0*- #@?%!@%;@ =@</w:t>
      </w:r>
    </w:p>
    <w:p>
      <w:r>
        <w:t>K1,6# #!%%#!#K!.-A2 0***@ ! #% % # # &amp;&amp;F C K # ))@ 44444444444444444444.-A2.&gt;&gt;&gt;,# &amp; # %#%#K%2CK@+.@0 "@ E 6 6 6M &amp;2% 2EC! &amp;:!@@+0@.? ";@ -@ "5F#) 4444444444,E#%##5 # 2 2 # &amp; @ C I 6 # E%#!) 4444444444@</w:t>
      </w:r>
    </w:p>
    <w:p>
      <w:r>
        <w:t>/.&gt;&gt;&gt; (* D 0*+- @L&gt;? #@.%!@%;@ 6# K&amp; 8 #KE ## !%#%K(222## #K7% , &amp;&amp; K EF # #%#, C I6 &amp; # , #%,#2C# &amp; &amp;M&amp; &amp; 6 , 6 K EF # &amp; % #6&amp; C 1 &amp;E 2% 7&amp; 8%,#&amp;1C6 M% ! K EA # #% : 0*+- @L&gt;/ #@ -D 0*+- @ L=L #@?;@ K EF # 2 # %F &amp; , K&amp; 8,YI## E @6%FF# K &amp; ! # K -. " # , %6,% %## &amp;&amp;F %:"0**?@+? #@ .D $ 000 0/? #@ . V 0*+- @ L=*D $ 0&gt;+ 0+L #@0D $ 0&gt;+ 0*. #@ . V 0*+? @ 0&gt;&gt;D 0*+- @ L=L #@?;@ /@</w:t>
      </w:r>
    </w:p>
    <w:p>
      <w:r>
        <w:t>K1,# &amp;&amp;F #%# E #!# %%,6%,$@0?K0=*@+&gt;@ ! 6##C6#% % ## &amp;&amp;F %% #, ) 4444444444%#56# &amp; C #&amp;%#$@.&gt;&gt;@(#&amp;16# &amp;&amp;F%%%# #5@ +@ 6 K&amp; 8 &amp; , F % # #&amp;, C E#, # # &amp;&amp;F % (@</w:t>
      </w:r>
    </w:p>
    <w:p>
      <w:r>
        <w:t>#K 2E%#K&amp; 8,2# M#&amp; 2,&amp;M&amp; &amp; 7 A :I@/&gt;&gt;=##2#K!!!%#% # G$ "H # GHD $00= /* #@?D $00?.-L #@?D0*++@0?L #@?;@ # %% 8&amp;, $ K A %!%% C K/-=%0# ## EF :D"..&gt;;, % 2 K/-*%0@ ! &amp;%&amp;C# ,</w:t>
      </w:r>
    </w:p>
    <w:p>
      <w:r>
        <w:t>/.&gt;&gt;&gt; (0&gt; ;/-=, #%% &amp;&amp;K7 #1FF%%: $*L0.-V0*/0@=/+;@ #&amp;,&amp; ! 6 C E #K 7 # #K F # 2 6 1##2 %#K # !!7% 7 2EKF# E%## E% K-. "@ !, KF##K%F%#&amp; AE, %6E, %I%, # II 6 , 6, %%&amp;, K2 (M 2 %##% :0*++@L?? #@?;@ *@</w:t>
      </w:r>
    </w:p>
    <w:p>
      <w:r>
        <w:t>K1, #K7#6) 4444444444% 6%#K#&amp;# %%E%%!#KF#2#C &amp;@#%E6K26%#K F# %%!@</w:t>
      </w:r>
    </w:p>
    <w:p>
      <w:r>
        <w:t>!(7&amp;KK# E#K2 %FFF2# %FK "@ !!,K EF # % # &amp;&amp;F K7, # , 6 K K8 # !T &amp;&amp;A!% &amp; &amp;#K&amp; 8 76K &amp;&amp;! &amp; %FF@ # 2E 6K &amp; 8 # &amp;&amp;F C # &amp; 2 &amp; # K " &amp; %&amp; #%,# %&amp;# 6 E2 ## % &amp; %!:0*+-@L&gt;? #@.%!@%;@ 0&gt;@ A# , 8 %FF F2 6 K&amp; 8 ! &amp;C6M E&amp;7F%# E ##&amp;# #6#&amp;M&amp; @ &amp;#6K # #K7FC%F## M%2%#K1 6K #&amp;#,&amp;1# &amp;E%,#K&amp; 8</w:t>
      </w:r>
    </w:p>
    <w:p>
      <w:r>
        <w:t>/.&gt;&gt;&gt; (00 +.&gt;. #@?V0*+?@0&gt;LD0*+?@?//;@ 6KKF#K %% 8&amp;, ,, #7F %21 6 K 6K # # # @#!!% FK&amp; 6KKF##%&amp; # E%# F#K&amp; 8: $0&gt;+.&gt;. #@?D 0*+-@-0 #@.@L=+ #@?E;@ %F#, # # K EF &amp; % 7 #&amp; K/0L%0#2 IF%#F # !F%F1&amp;&amp;I#!!@K#&amp; # K6#YI2 #F% &amp;# %#@&amp;6 &amp;&amp;K EF #K 7 % # #K#&amp; , # ! F % #6&amp;&amp;I#!!,# #KZ6,# #&amp;#E #F&amp; &amp;%&amp;#K2 6 # #%F% %% %@ 00@</w:t>
      </w:r>
    </w:p>
    <w:p>
      <w:r>
        <w:t>51,5 %6#%!#%! &amp;%# #!6# #&amp; !!@ 5#65E# !1#5 %% C&amp; !!! #5&amp; 8A! &amp; &amp; 7!65 &amp;&amp; &amp; %FFF2 #5@-. "E 2#% # : 0*+- @ L=/ #@ ?E;@ ! E J 6 5&amp; 82 6#&amp; ! 6!T &amp; &amp; ' E2 # % &amp;6 # # E% ' &amp;&amp; % :7&amp;B65 !! %# 2 % F% 7 EF !1 7 2# &amp; ;@ 0.@ 2F 65 &amp; 8 # &amp;&amp;F C # &amp; 2 &amp; &amp;16 5T EF #%%A#@ 65 E2 # T2# &amp;&amp; %F&amp; !2: $0&gt;-0+L #@0E,0*? #@.ED0*+- @L&gt;? #@.;@ , 2 65 # &amp; # , 5&amp; 8 2C&amp; 2,7&amp; #5I#% #% @)! , 65 &amp; &amp; &amp;E %&amp; # 5@ -. ", 6 5 #&amp; 6</w:t>
      </w:r>
    </w:p>
    <w:p>
      <w:r>
        <w:t>/.&gt;&gt;&gt; (0. 0#.* P.&gt;&gt;. #@.;@ A# 5#&amp; %% 6 # &amp;1 1 7 65 &amp; 8#%###&amp;# !#&amp; 2 #5#%#% : $ 0-=&lt;&gt;&gt;#.. P.&gt;&gt;&gt;, #@.;@ 0?@</w:t>
      </w:r>
    </w:p>
    <w:p>
      <w:r>
        <w:t>5 , #%!# #%!# 5F&amp; 6 2 EA2&amp; &amp; &amp; 6 7 2 # %% 6512 %#%C66&amp;%F&amp;#&amp;1C#&amp; IF,2M8%@!# %%# &amp;&amp;F # !&amp; &amp;E 65 ! 6 E&amp;#%#%#F#%#652 #%C %%@ $ ## 6#6M,) 4444444444 %F&amp;#&amp;66 65 ,&amp;M&amp;5 !!# &amp; 2 ! 65 2 , ! % %F#,2&amp;EE&amp; C6@ M #%% &amp;&amp;#% E#A#@ $ # 6#!!%765I% %%% E &amp; M 6!% # &amp; #% # % @#1 #&amp;65&amp; &amp;###% # #&amp;# # #%!#2 # EA2%#65 56# # #&amp;, % # % 65 % ! % C # #!!% # 0**-#%AC6 #6M@ 2!!#6 6 #%&amp; 5#2 5 F 8%&amp;6 %% 2M2% 8%# I2&amp; EJ#2 #% #%!#E, EA2&amp;,7 87#5 E:0*+L #@L@.?/;@ &amp;1#6%1#,E#%#5265 6 T E%%FFF2#) 4444444444 ## &amp;&amp;FE@1 , 2#5#&amp;6M &amp;2%6 @</w:t>
      </w:r>
    </w:p>
    <w:p>
      <w:r>
        <w:t>/.&gt;&gt;&gt; (0? D ?@ # # 5FF&amp; # ) 4444444444 C 56 # &amp;&amp;C #.&gt;&gt;!@&amp; C &amp;#&amp; # 2&amp;E.&gt;&gt;=D =@ 58 #&amp;6#E D -@ 12 5 ! &amp;% ) 4444444444 #% # .- A2.&gt;&gt;&gt;, #%# #&amp; 6 %%!!%#&amp; # 2&amp;E.&gt;&gt;=) 4444444444D L@ 6 %#FD /@ ! &amp; # 65 2 ! &amp; % M # #% # ?&gt; A #1 ! &amp;&amp;#% #% E !%#% # , "I[OI !6 L, L&gt;&gt;=</w:t>
      </w:r>
    </w:p>
    <w:p>
      <w:r>
        <w:t>, 7&amp;@ #% M F%@ &amp;%&amp; # B ; #6 7&amp;6#% #% E##% 6%D E; 7 6 &amp; ! &amp; 2 #&amp;# #% D ; F # %@ " &amp;%&amp; %%&amp; %&amp;%% ; E; ; (#, E!%#%# &amp;1 65 #2#%2E@&amp;%&amp; # &amp; &amp; 8 # 2, 6 A , 6 #% 6% 52 # 6%%7%#% :@0?.,0&gt;L0&gt;+;@ F!!1B</w:t>
      </w:r>
    </w:p>
    <w:p>
      <w:r>
        <w:t>$$</w:t>
      </w:r>
    </w:p>
    <w:p>
      <w:r>
        <w:t>%#B</w:t>
      </w:r>
    </w:p>
    <w:p>
      <w:r>
        <w:t>W" W ! &amp;#%M !%765C5!!!%#% # F!!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