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ATAS/677/2004 vom 31. August 2004</w:t>
      </w:r>
    </w:p>
    <w:p>
      <w:r>
        <w:t>GE Cour de justice, 2004-08-31, DE</w:t>
      </w:r>
    </w:p>
    <w:p>
      <w:r>
        <w:rPr>
          <w:b/>
        </w:rPr>
        <w:t xml:space="preserve">Quelle: </w:t>
      </w:r>
      <w:r>
        <w:t>https://mcp.opencaselaw.ch/entscheid/ge_gerichte_ATAS_677_2004</w:t>
      </w:r>
    </w:p>
    <w:p>
      <w:r>
        <w:t>FR: GE_GERICHTE ATAS/677/2004 du 31 août 2004</w:t>
      </w:r>
    </w:p>
    <w:p>
      <w:r>
        <w:t>IT: GE_GERICHTE ATAS/677/2004 del 31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"#$$%"&amp;%%' "$(("&amp;%%) * + ,!+ - + -, '# . &amp;%%) #/ 01</w:t>
      </w:r>
    </w:p>
    <w:p>
      <w:r>
        <w:t>2222222222 !2222222222</w:t>
      </w:r>
    </w:p>
    <w:p>
      <w:r>
        <w:t>!""#$%&amp;"''''''''''())&amp;* $ +&amp; , $$-!"$(""</w:t>
      </w:r>
    </w:p>
    <w:p>
      <w:r>
        <w:t>-33, - - ""(! $./012#3</w:t>
      </w:r>
    </w:p>
    <w:p>
      <w:r>
        <w:t>45674</w:t>
      </w:r>
    </w:p>
    <w:p>
      <w:r>
        <w:t>6899:65::; 3, 8 !!%" $, $ 3"" 5::8 " $!)! )# $ ,%%" $ )?@!A"4)# B$($$)"()!(" "$"--,"3"$,2)"C'''''''''' ""# !!%"$)" ()!(" %!$! 2 () $ 8 3(&gt; 5::8 (" " %! )" ()!(" "$! - 3" $!) " $"" 2 .$557E:::% G3"-G4""3"$L !!%"" $, "$ (!@# " (!$" 5::8"2-"#(. -,"%"()!$,/)!2, &amp;MC'''''''''' ($%"$($"$%" ! $ ,"3"$"! ("# $ )" ()!(" O &amp; $(" 2 " G)" ) ! $&gt; $ ( %"G! ) $")"""=E9::% "$""($8F:E1::% 5::; 5::;, I$ (""$$!""))"" $!)$,""$ "3"! ($" $ 2 ,"%( $ $! $ )!$,."" 5::; )) - K)! )$ (/( )!"$ $ &amp;M - " C'''''''''' &amp;"''''''''''"!!"$,-"$,($,$ $ 1E;:: % 3" ()" !"! $ % &amp;" '''''''''' !! 2 ,!3"$ %" !.@ $, 4)" @( !-"3 3" )!" "$ 4)"!-"3$I")$$"&gt;%!$!$</w:t>
      </w:r>
    </w:p>
    <w:p>
      <w:r>
        <w:t>41674</w:t>
      </w:r>
    </w:p>
    <w:p>
      <w:r>
        <w:t>6899:65::; - 4)" ! !! ,)# )!"!( !&gt;"L "$)"$" -"" , 5:::A B!3"@8I3"5::;*($"%"" $ (&gt; $")"" !@ $ $(" $ , M4 $,)# ,@" $ )" %!$! $!"" ""@"$$5::; I-,2%"8=79,"; " $ )" ()!("L " !$! -," ,3" ) J $ 4)" $!- ) " - , )3" $,)# " - ))"3 $,&gt;" )" ()!(" 3" I! (" " R $ ("% $ %%"" ) 2 ! )!()" $, "" $"3 )!()" ,"() $,4(/( -," ,D 3" " &gt;"@"I"$"-"4)"$!-A% )($3 ""%(!-"&gt;S%%"$!(")%$)!$2 ,G( $"%%"" " 2 $!(" " ,"$! $,&gt;" )" ()!("3"(I!R$""232 )$% $#-,!! "#()"(2$!!($3$%D3" !! I"$"-( 3" J 4)" $!- A 8=77) "$""2.$ 557E:::% $)3-$!)!!%%!(D 4)"$!-))"3-!$%""!$" ("$")-,,-"#$("%$$"("" !.!-,)()%.D).!"-AM8==1) $ !!( ""% $ $""($%$%"-"$%!!%%! &gt;"@"I"$"-4)"$!- $ * ,G" $, $""()()"Q ,$()$))" ()$,%(/()$T-!")3"3$ 3$)!$($$)"()!(" ""!!@$)!$2R$ D $ 3" $ ! $," I $"%%! $ $($ !-"-!3!))!%"4$$, K"(" (L -" $3" / $!%"" $, ("# ) )!" "3"G$()))"!OI!3$ "")!3),"; "@" $,@" ) )&gt; 3 !""$"-!3-$(T!,!"</w:t>
      </w:r>
    </w:p>
    <w:p>
      <w:r>
        <w:t>49674</w:t>
      </w:r>
    </w:p>
    <w:p>
      <w:r>
        <w:t>6899:65::; ) "! 2 K $""L $,!!( $ % A/ )&gt;"! "(.)""G("!"!2$("","!!$;: I"8===9$!(&gt;5::8 ""%"8;$!(&gt;5::5 G($-K,!$!$,!!"""3"(!$" !@" " ) - G . !2)#-,)!$(!@$$ )!)" $ ) %" ) (" $ )"( ( $ $!" %" %%! " (&gt; $ $!)( K) !!).(.!.@3"!L2"$K3"@.3 $!)(L ( G"@"&gt; $,% ) ) ( $ %" $ ($" %" ! $ ,"3"$"! ("# $ )" ()!("O&amp;%"$N(!&gt;"".!2,"$!"</w:t>
      </w:r>
    </w:p>
    <w:p>
      <w:r>
        <w:t>4F674</w:t>
      </w:r>
    </w:p>
    <w:p>
      <w:r>
        <w:t>6899:65::; "" -,G ?. $," ))! $ $ (!@ (&gt;! I-,2 $ 1E7:: % "$"" $8F:E1::% $(</w:t>
      </w:r>
    </w:p>
    <w:p>
      <w:r>
        <w:t>, "4)"$!- %!$! $ M.W"X.%-"99::1</w:t>
      </w:r>
    </w:p>
    <w:p>
      <w:r>
        <w:t>"G()" "") $$!""-!S&gt;BG))-("%"()3" $($ $!""S B ) "@ $ $ )! B B "4$ "&gt; %!$! $ ) ) ("#-E"$3$!"3&gt;&lt;(!("$ ("(D$)3-"I"(!(" E" E@" $ )"# )" $ &lt; M !@( I" (!("$!""-!E3))$-!!G)!$"! A&lt;8;58:98:7B&lt;</w:t>
      </w:r>
    </w:p>
    <w:p>
      <w:r>
        <w:t>@%%"#U &amp;"4" Y</w:t>
      </w:r>
    </w:p>
    <w:p>
      <w:r>
        <w:t>)!"$U "Z</w:t>
      </w:r>
    </w:p>
    <w:p>
      <w:r>
        <w:t>)"%($)!/"%"!G)"""-E2E%%"%!$! $")@%%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